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e8d" w14:textId="a36c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ноября 2025 года № 33/2-VIII. Утратило силу решением Абайского районного маслихата области Абай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6 084 805,6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1 846 042,0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4 221 292,6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6 717 412,1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- 660 999,5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- 660 999,5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660 999,5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596 474,0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маслихатат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903 694,2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504 336,8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926 617,1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