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2ec6" w14:textId="4a12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32/9-VIII. Утратило силу решением Абайского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24/9-VIІI "О бюджете Саржалского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78 558,4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63 709,4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87 365,6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