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1f55" w14:textId="4be1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24/8-VIII "О бюджете Медеуского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17 октября 2025 года № 32/8-VIII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31 декабря 2024 года № 24/8-VIII "О бюджете Медеуского сельского округа на 2025-2007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Медеуского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- 70 203,0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5 129,0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поступления- 0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64 919,0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75 078,6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- 0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- 4 875,6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бюджета-0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- 4 875,6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- 4 875,6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24/8-VIІI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Медеуского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