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461026" w14:textId="b46102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31 декабря 2024 года № 24/5-VIІI "О бюджете Кундыздинского сельского округа на 2025-2027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Абайского районного маслихата области Абай от 17 октября 2025 года № 32/5-VIII. Утратило силу решением Абайского районного маслихата области Абай от 23 декабря 2025 года № 36/4-VIII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решением Абайского районного маслихата области Абай от 23.12.2025 </w:t>
      </w:r>
      <w:r>
        <w:rPr>
          <w:rFonts w:ascii="Times New Roman"/>
          <w:b w:val="false"/>
          <w:i w:val="false"/>
          <w:color w:val="000000"/>
          <w:sz w:val="28"/>
        </w:rPr>
        <w:t>№ 36/4-VIII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решения см. в </w:t>
      </w:r>
      <w:r>
        <w:rPr>
          <w:rFonts w:ascii="Times New Roman"/>
          <w:b w:val="false"/>
          <w:i w:val="false"/>
          <w:color w:val="ff0000"/>
          <w:sz w:val="28"/>
        </w:rPr>
        <w:t>п.2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Абайский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от 31 декабря 2024 года № 24/5-VIІI "О бюджете Кундыздинского сельского округа на 2025-2027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"1.Утвердить бюджет Кундыздинского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2025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76 686,0 тысяч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7 025,0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поступления – 0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69 661,0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78 758,8 тысяч тенге, 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– 0 тенге, в том числе: 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- 2 072,8 тысяч тенге;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 дефицит (профицит) бюджета – 0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– 2 072,8 тысяч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2 072,8 тысяч тенге.";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Абайского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Нұрсұлтанұлы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октября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32/5-VIII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24/5-VIІI</w:t>
            </w:r>
          </w:p>
        </w:tc>
      </w:tr>
    </w:tbl>
    <w:bookmarkStart w:name="z34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Кундыздинского сельского округа на 2025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76 686,0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имущества, закрепленного за государственными учреждениями, финансируемыми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69 661,0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69 661,0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69 661,0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32 756,0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Субвенции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36 905,0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78 758,8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52 496,8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52 496,8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52 496,8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51 816,5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24 860,0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24 860,0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24 860,0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12 800,0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CАЛЬДО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- 2 072,8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НЕНЕФТЯНОЙ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VII.ФИНАНСИРОВАНИЕ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2 072,8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2 072,8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2 072,8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2 072,8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2 072,8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