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219e5" w14:textId="f0219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31 декабря 2024 года № 24/4-VIII "О бюджете Кокбайского сельского округа на 2025–2027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17 октября 2025 года № 32/4-VIII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31 декабря 2024 года № 24/4-VIII "О бюджете Кокбайского сельского округа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Кокбайского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- 108 893,0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11 968,0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86,0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специальные поступления – 0 тенге;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96 839,0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115 950,1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- 0 тенге, в том числе: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- 0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- 7 057,1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6)ненефтяной дефицит (профицит) бюджета –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7 057,1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7 057,1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Абайского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24/4-VIІI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Кокбайского сельского округа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115 950,1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58 263,5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58 263,5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58 263,5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58 263,5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54 376,3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54 376,3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54 376,3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52 326,3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-7 057,1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