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1b90" w14:textId="5dc1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Абайского района от 4 июля 2023 года № 4/6-VIIІ "Об утверждении Методики оценки деятельности административных государственных служащих корпуса "Б" государственного учреждения "Аппарат Абайского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7 октября 2025 года № 31/9-VIII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правовых актах",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4 июля 2023 года № 4/6-VIII " Об утверждении Методики оценки деятельности административных государственных служащих корпуса "Б" государственного учреждения "Аппарат Абайского районного маслихата".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