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1742" w14:textId="5781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24/10-VIІІ "О бюджете Токтамысского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июля 2025 года № 30/9-VIII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24/10-VIІІ "О бюджете Токтамысского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Токтамысского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76 345,0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68 532,0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82 749,0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- 6 404,0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6 404,0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6 404,0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