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9e0e" w14:textId="d279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24/9-VІIІ "О бюджете Саржалского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24/9-VIІI "О бюджете Саржалского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71 315,0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80 122,2 тысяч тенге,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- 8 807,2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8 807,2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8 807,2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24/9-VIІI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НЕВТЯНОЙ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