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0d07" w14:textId="941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24/6-VIII "О бюджете Архатского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24/6-VIII "О бюджете Архатского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10 185 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44 835,0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58 778,3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 3 672,3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