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ef3" w14:textId="c6c6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24/3-VIII "О бюджете Кенгирбай бийского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24/3-VIII "О бюджете Кенгирбай бийского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Кенгирбай 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- 75 069,4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68 648,4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78 415,0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-3 345,6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- 3 345,6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3 345,6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