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b679" w14:textId="f6f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24/2-VIII "О бюджете Карауылского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24/2-VIII "О бюджете Карауылского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755 664,4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63 903,0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691 761,4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846 422,0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- 90 757,6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90 757,6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90 757,6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