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f8be" w14:textId="af2f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2024 года № 23/3-VІІІ "О бюджете Абайского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16 мая 2025 года № 27/3-VIII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Абайского района на 2025 -2027 годы" от 23 декабря 2024 года № 23/3-VІІІ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подпункта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маслихат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Абайского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5 584 546,6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1 535 996,0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17 542,0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4 165,0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4 026 843,6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5 715 047,1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28 393,0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94 368,0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65 975,0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- 158 893,5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- 158 893,5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158 893,5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94 368,0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65 975,0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130 500,5 тысяч тенге.";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23/3-VIІI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5 584 546,6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4 026 843,6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3 977 024,3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3 977 024,3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1 259 645,4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5 715 047,1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1 154 122,7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351 301,7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294 443,7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715 043,4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635 822,4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709 398,9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298 760,9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298 760,9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1 295 452,4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958 285,0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958 285,0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787 124,0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608 741,7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608 741,7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608 741,7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-158 893,5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Ненефняной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-158 893,5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130 500,5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23/3-VIІI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бюджетам сельских округов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671 276,1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671 276,1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Кокбайского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