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2d53" w14:textId="41f2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24/8-VIII "О бюджете Медеуского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16 апреля 2025 года № 26/8-VIII. Утратило силу решением Абайского районного маслихата области Абай от 23 декабря 2025 года № 36/8-VIII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36/8-VIII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Медеуского сельского округа на 2025-2007 годы" от 31 декабря 2024 года № 24/8-VIII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Казахстан, маслихат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Медеуского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- 50 710,0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5 129,0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поступления- 0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45 426,0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55 585,6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- 4 875,6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6)ненефтяной дефицит (профицит) бюджета;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- 4 875,6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- 4 875,6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24/8-VIІI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Медеуского сельского округа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