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bbdc" w14:textId="ea5b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24/7-VIII "О бюджете Каскабулакского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апреля 2025 года № 26/7-VIII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Каскабулакского сельского округа на 2025-2027 годы" от 31 декабря 2024 года № 24/7-VIII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редаукции: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Каскабулакского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- 58 203,4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10 570,0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47 633,4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–63 829,5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- 5 626,1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нефтяной дефицит (профицит) бюджета -0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5 626,1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5 626,1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24/7-VIІI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