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5fb5" w14:textId="2285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24/6-VIII "О бюджете Архатского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Архатского сельского округа на 2025-2027 годы от 31 декабря 2024 года № 24/6-VIII"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Архатского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55 129,0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10 185 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44 858,0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58 801,3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- 3 672,3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3 672,3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3 672,3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