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f5ab" w14:textId="c83f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24/4-VIII "О бюджете Кокбайского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Кокбайского сельского округа на 2025-2027 годы" от 31 декабря 2024 года № 24/4-VIII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 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Кокбайского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- 51 603,2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11 968,0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поступления – 0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39 549,2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58 660,3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- 7 057,1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7 057,1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7 057,1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24/4-VIІI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