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387d8" w14:textId="7a387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31 декабря 2024 года № 24/2-VIII "О бюджете Карауылского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16 апреля 2025 года № 26/2-VIII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Карауылского сельского округа на 2025-2027 годы" от 31 декабря 2024 года № 24/2-VIII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Бюджетного кодекса Республики Казахстан, подпункта 1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Казахстан, маслихат Абайского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бюджет Карауылского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515 000,4 тысяч тенге, в том числе: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88 903,0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– 0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426 097,4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605 758,0 тысяч тенге;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- 90 757,6 тысяч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дифицит (профицит) бюджета – 0 тенге;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 90 757,6 тысяч тенге;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90 757,6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Абайского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24/2-VIІI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Карауылского сельского округа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515 000,4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426 097,4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426 097,4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426 097,4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284 368,4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141 729,0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605 758,0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161 934,4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161 934,4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161 934,4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127 584,4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- 90 757,6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VI.НЕНЕФТЯНОЙ ДЕФИЦИТ (ПРОФИЦИТ) БЮДЖЕТА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90 757,6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