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c588" w14:textId="66f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2025 года № 25/6-VIII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26 июня 2023 года № 32894,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Абайском районе.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октября 2023 года № 8/4-VІІІ "Об утверждении Правил проведения раздельных сходов местного сообщества в Абайском районе".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Абайском районе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районного значения и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Количественный состав представителей жителей улиц Кокбайского, Кундыздинского, Архатского, Каскабулакского, Кенгирбайбийского, Саржалского,Токтамыского, Медуского сельского округа для участия в сходе местного сообщества составляет два человека.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улиц Караульского сельского округа для участия в сходе местного сообщества составляет три человека.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и сельского округа для регистрации.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