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80d08" w14:textId="fc80d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Ыргызбайского сельского округа района Ақсуат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Ақсуат области Абай от 22 декабря 2025 года № 39/10-VIII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маслихат района Ақсуат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Ыргызбайского сельского округа района Ақсуат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68 814,0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7 333,0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61 131,0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68 814,0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Ыргызбайского сельского округа района Ақсуат на 2026 год установлен объем субвенции, передаваемый из районного бюджета в сумме 56 974,0 тысяч тенге.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Ыргызбайского сельского округа района Ақсуат на 2026 год предусмотрены целевые текущие трансферты из областного бюджета в сумме 4 157,0 тысяч тенге.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исполняющий обязанности председателя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Рахымбаев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№39/10-VIII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Ыргызбайского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№39/10-VIII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Ыргызбайского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№39/10-VIII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Ыргызбайского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