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82ac" w14:textId="e238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району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31/11-VIII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маслихат района Аксуат области Абай РЕШИЛ: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 районе Аксуат ставки туристского взноса для иностранцев на 2025 год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