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e06" w14:textId="738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178 540,0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178 540,0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района Ақсуат на 2026 год установлен объем субвенции, передаваемый из районного бюджета в сумме 43 807,0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района Ақсуат на 2026 год предусмотрены целевые текущие трансферты из областного бюджета в сумме 123 233,0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№39/8-VІІІ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№39/8-VІІІ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№39/8-VІІІ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