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3e537" w14:textId="003e5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Кызыл-кесикского сельского округа района Ақсуат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Ақсуат области Абай от 22 декабря 2025 года № 39/7-VIII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района Ақсуат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Кызыл-кесикского сельского округа района Ақсуат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67 784,0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13 374,0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54 194,0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67 784,0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Кызыл-кесикского сельского округа района Ақсуат на 2026 год установлен объем субвенции, передаваемый из районного бюджета в сумме 49 015,0 тысяч тенге.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Кызыл-кесикского сельского округа района Ақсуат на 2026 год предусмотрены целевые текущие трансферты из областного бюджета в сумме 5 179,0 тысяч тенге.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председателя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Рахымбаев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№39/7-VІІІ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Кызыл-кесикского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№39/7-VІІІ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Кызыл-кесикского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№39/7-VІІІ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Кызыл-кесикского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