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00e" w14:textId="176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195 473,7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181 360,7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195 655,9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2026 год установлен объем субвенции, передаваемый из районного бюджета в сумме 44 780,0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2026 год предусмотрены целевые текущие трансферты из областного бюджета в сумме 110 355,0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Кумкольского сельского округа района Ақсуат на 2026 год предусмотрены целевые текущие трансферты из районного бюджета в сумме 26 225,7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182,2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района Ақсуат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39/6-VIII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17.04.2026 </w:t>
      </w:r>
      <w:r>
        <w:rPr>
          <w:rFonts w:ascii="Times New Roman"/>
          <w:b w:val="false"/>
          <w:i w:val="false"/>
          <w:color w:val="ff0000"/>
          <w:sz w:val="28"/>
        </w:rPr>
        <w:t>№ 42/6-VIII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