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a3bb" w14:textId="11fa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Екпинского сельского округа района Ақсуат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22 декабря 2025 года № 39/3-VIII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Екпинского сельского округа района Ақсуат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338 585,0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237 589,0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98 387,0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338 585,0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Екпинского сельского округа района Ақсуат на 2026 год предусмотрены объем бюджетных изъятий из бюджета сельского округа в районный бюджет в сумме 184 599,0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Екпинского сельского округа района Ақсуат на 2026 год предусмотрены целевые текущие трансферты из областного бюджета в сумме 98 387,0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председателя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Рахымбаев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№39/3-VІІІ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№39/3-VІІІ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№39/3-VІІІ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