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05a5" w14:textId="cf10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Ақсуат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18 декабря 2025 года № 38/2-VIII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9 213 067,0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3 676 204,0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5 471 047,0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7 776 907,0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52 009,0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–134 075,0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1 384 151,0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- 1384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134 075,0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субвенций, передаваемых из районного бюджета в бюджеты сельских округов, в сумме 290 906,0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Кокжыринскому сельскому округу 34 593,0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Кумкольскому сельскому округу 44 780,0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Кызыл-кесикскому сельскому округу 49 015,0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Ойшиликскому сельскому округу 43 807,0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Киндиктинскому сельскому округу 32 185,0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Сатпаевскому сельскому округу 29 552,0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Ыргызбайскому сельскому округу 56 974,0 тысяч тенге.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2025 год нормативы распределения доходов в бюджет района по социальному налогу в размере 1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2026-2028 годы" от 8 декабря 2025 года №32/212-VIII.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2026 год бюджетные изъятия из бюджетов сельских округов в районный бюджет в сумме 184 559,0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Екпинского сельского округа 184 599,0 мың теңге;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2026 год установлен объем субвенции, передаваемый из областного бюджета в сумме 2 999 423,0 тысяч тенге.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2026 год в сумме 22 000,0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2026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2026 год предусмотрен кредит из республиканского бюджета в сумме – 134 075,0 тысяч тенге для реализации мер социальной поддержки специалистов.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13.04.2026 </w:t>
      </w:r>
      <w:r>
        <w:rPr>
          <w:rFonts w:ascii="Times New Roman"/>
          <w:b w:val="false"/>
          <w:i w:val="false"/>
          <w:color w:val="ff0000"/>
          <w:sz w:val="28"/>
        </w:rPr>
        <w:t>№ 41/2-VIII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9 267 434,3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3 072 468,5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6 129 149,8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5 944 540,1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5 944 540,1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-1 320 965,8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