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e4d0" w14:textId="108e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2024 года № 25/10-VIII "О бюджете Ыргызбайского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15 декабря 2025 года № 37/9-VIII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Ыргызбайского сельского округа района Ақсуат на 2025-2027 годы" от 30 декабря 2024 года № 25/10-VIII (зарегистрировано в Реестре государственной регистрации нормативных правовых актов под № 206295)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Ыргызбайского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79 907,2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7 828,0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325,0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71 754,2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80 593,8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-686,6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37/9 –VIII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