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200e" w14:textId="4702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2024 года № 25/3-VIIІ "О бюджете Екпинского сельского округа района Ақсуат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15 декабря 2025 года № 37/3-VIII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Екпинского сельского округа района Ақсуат на 2025 -2027 годы" от 30 декабря 2024 года № 25/3-VIII (зарегистрировано в Реестре государственной регистрации нормативных правовых актов под № 206290)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Екпинского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95 528,3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80 344,3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17,4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989,3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14 177,3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115 979,9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-20 451,6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20 451,6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20 451,6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 –VIII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