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b6f6" w14:textId="11db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25 декабря 2024 года № 24/2-VIII "О бюджете района Аксуат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11 декабря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2025-2027 годы" от 25 декабря 2024 года № 24/2-VIIІ (зарегистрировано в Реестре государственной регистрации нормативных правовых актов под № 205665)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8 153 023,6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3 773 869,9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72 857,0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4 306 296,7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9 786 002,8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67 251,0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74 301,0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303 100,0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303 100,0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-2 003 330,2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2 003 330,2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1 577 712,0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74 301,0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499 919,2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№36/2-VIII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8 153 023,6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3 773 869,9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2 941 726,5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1 982 481,7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4 306 296,7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4 305 629,4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4 305 629,4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9 786 002,8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2 194 655,9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1 257 048,7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1 070 550,7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