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4097c" w14:textId="ad409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Ақсуат области Абай от 30 декабря 2024 года № 25/3-VIIІ "О бюджете Екпинского сельского округа района Ақсуат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Аксуат области Абай от 22 октября 2025 года № 34/3-VIII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области Абай "О бюджете Екпинского сельского округа района Ақсуат на 2025 -2027 годы" от 30 декабря 2024 года № 25/3-VIII (зарегистрировано в Реестре государственной регистрации нормативных правовых актов под № 206290)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Екпинского сельского округа района Ақсуат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91 445,3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76 261,3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17,4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989,3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14 177,3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111 896,9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-20 451,6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20 451,6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20 451,6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Екпинского сельского округа района Ақсуат на 2025 год предусмотрены целевые текущие трансферты из районного бюджета в сумме 12 026,3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№34/3-VIII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Екпинского сельского округа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91 445,3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111 896,9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-20 451,6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