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5e160" w14:textId="f75e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Ақсуат области Абай от 30 декабря 2024 года № 25/2-VIIІ "О бюджете Аксуатского сельского округа района Ақсуат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Аксуат области Абай от 22 октября 2025 года № 34/2-VIII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Ақсуат области Абай "О бюджете Аксуатского сельского округа района Ақсуат на 2025 -2027 годы" от 30 декабря 2024 года № 25/2-VIIІ (зарегистрировано в Реестре государственной регистрации нормативных правовых актов под № 206289)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Аксуатского сельского округа района Ақсуат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466 149,1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90 998,2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1 154,3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12 465,5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361 531,1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483 101,5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-16 952,4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16 952,4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16 952,4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Аксуатского сельского округа района Ақсуат на 2025 год предусмотрены целевые текущие трансферты из районного бюджета в сумме 341 761,1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466 149,1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90 998,2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361 531,1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483 101,5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298 549,8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330 731,9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№34/2-VIII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25/2-VIII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