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9a35" w14:textId="3449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25 декабря 2024 года № 24/2-VIII "О бюджете района Аксуат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октября 2025 года № 33/2-VIII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2025-2027 годы" от 25 декабря 2024 года № 24/2-VIIІ (зарегистрировано в Реестре государственной регистрации нормативных правовых актов под № 205665)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7 944 957,7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3 959 113,9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34 336,0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3 951 507,8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9 567 235,5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67 251,0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74 301,0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313 801,4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313 801,4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-2 003 330,2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2 003 330,2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1 577 712,0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74 301,0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499 919,2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