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8a85" w14:textId="d848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25 декабря 2024 года № 24/2-VIII "О бюджете района Аксуат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16 июля 2025 года № 30/5-VIII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 бюджете района Аксуат на 2025-2027 годы" от 25 декабря 2024 года № 24/2-VIIІ (зарегистрировано в Реестре государственной регистрации нормативных правовых актов под № 205665)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8 489 911,4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4 399 684,3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60 731,0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4 029 496,1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10 112 189,2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67 251,0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–141 552,0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74 301,0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313 801,4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313 801,4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-2 003 330,2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2 003 330,2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1 577 712,0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74 301,0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499 919,2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8 489 911,4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-2 003 330,2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