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aec9a" w14:textId="b6aec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решение маслихата района Ақсуат области Абай от 30 декабря 2024 года № 25/7-VIII "О бюджете Кызыл-кесикского сельского округа района Ақсуат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Ақсуат области Абай от 16 мая 2025 года № 29/7-VIII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района Ақсуат области Абай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Ақсуат области Абай "О бюджете Кызыл-кесикского сельского округа района Ақсуат на 2025 - 2027 годы" от 30 декабря 2024 года № 25/7-VIII (зарегистрировано в Реестре государственной регистрации нормативных правовых актов под № 206292)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Кызыл-кесикского сельского округа района Ақсуат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158 290,7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9 772,0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780,0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147 738,7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161 260,0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0,0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-2 969,3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2 969,3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2 969,3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Учесть, что в бюджете Кызыл-кесикского сельского округа района Ақсуат на 2025 год предусмотрены целевые текущие трансферты из районного бюджета в сумме 98 731,7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Учесть, что в бюджете Кызыл-кесикского сельского округа района Ақсуат на 2025 год предусмотрены целевые текущие трансферты из областного бюджета в сумме 570,0 тысяч тенге.";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4-1 следующего содержания: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Используемые остатки бюджетных средств 2 969,3 тысяч тенге распределить согласно приложению 4 к настоящему решению.";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Аксуат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Оразгалиев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Ақсуат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29/7-VIII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Ақсуат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25/7-VIII</w:t>
            </w:r>
          </w:p>
        </w:tc>
      </w:tr>
    </w:tbl>
    <w:bookmarkStart w:name="z3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Кызыл-кесикского сельского округа на 2025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158 290,7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147 738,7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147 738,7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147 738,7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146 870,9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146 870,9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146 870,9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146 068,4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-2 969,3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2 969,3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Ақсуат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29/7-VIII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Ақсуат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25/7-VIII</w:t>
            </w:r>
          </w:p>
        </w:tc>
      </w:tr>
    </w:tbl>
    <w:bookmarkStart w:name="z41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Использование свободных остатков бюджетных средств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