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96f3" w14:textId="3649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и дополнений решение маслихата района Ақсуат области Абай от 30 декабря 2024 года № 25/3-VIII "О бюджете Екпинского сельского округа района Ақсуат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16 мая 2025 года № 29/3-VIII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Екпинского сельского округа района Ақсуат на 2025 -2027 годы" от 30 декабря 2024 года № 25/3-VIII (зарегистрировано в Реестре государственной регистрации нормативных правовых актов под № 206290)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Екпинского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82 821,3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42 467,0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2 054,0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38 276,3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103 272,9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-20 451,6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20 451,6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20 451,6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Екпинского сельского округа района Ақсуат на 2025 год предусмотрены целевые текущие трансферты из районного бюджета в сумме 36 125,3 тысяч тенге.";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20 451,6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Екпинского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