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cded" w14:textId="274c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района Аксуат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28 июля 2025 года № 279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района Аксуат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перечень, наименования и индексы автомобильных дорог общего пользования районного значения района Аксуат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хозяйства, пассажирского транспорта и автомобильных дорог района Аксуат области Абай"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района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А. Акказину.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наименование и индексов автомобильных дорог общего пользования районного значения района Аксуат области Абай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"Кокжыра-Мурсалим", км 0-70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Киндикты", км 0-66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Уштобе", км 0-45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"Ойшилик-Акжал", км 0-38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"Ойшилик-Томар", км 0-31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"Ойшилик-Айнабастау", км 0-29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Ойшилик", км 0-23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"Коктубек-Сулутал", км 0-19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"Кумколь-Кокбастау", км 0-18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"Киндикты-Сарыбулак", км 0-18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Тана мырза", км 0-12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"Тана мырза-Есым", км 0-12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Кожакельды", км 0-11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"Сатбаев-Коктубек", км 0-9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"Ойшилик-Узынбулак", км 0-8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"Кокжыра-Сериктес", км 0-6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"Киндикты-Шан", км 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 жулдыз",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"Ойшилик-Томар-Жыргалы", км 0-5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"Караганда-Аягоз-Богас-Ыргызбай ата" 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Екпин", км 0-4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Базар", км 0-3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"Ойшилик-Коккемер", км 0-3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участку Училище", км 0-2,2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Кокжыра",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Кумколь",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Каргыба",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Сатбаев",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"Шан-Армандастар", км 0-2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"Аккала - Бригада", км 0-1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кесик - Егиндыбулак", км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АК-32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селу Аккала", км 0-0,5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