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90c" w14:textId="ca1f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15 апреля 2025 года № 27/3-VIII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Признать утратившими силу некоторые решения маслихата района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Аксуат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15/4-VIII "Об утверждении Плана по управлению пастбищами и их использованию по Аксуатскому сельскому округа на 2024-2025 годы";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15/5-VIII "Об утверждении Плана по управлению пастбищами и их использованию по Екпинскому сельскому округа на 2024-2025 годы";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15/6-VIII "Об утверждении Плана по управлению пастбищами и их использованию по Киндиктинскому сельскому округа на 2024-2025 годы";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15/7-VIII "Об утверждении Плана по управлению пастбищами и их использованию по Кокжыринскому сельскому округа на 2024-2025 годы";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15/8-VIII "Об утверждении Плана по управлению пастбищами и их использованию по Кумколскому сельскому округа на 2024-2025 годы";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15/9-VIII "Об утверждении Плана по управлению пастбищами и их использованию по Кызыл кесикскому сельскому округа на 2024-2025 годы";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15/10-VIII "Об утверждении Плана по управлению пастбищами и их использованию по Ойшиликскому сельскому округа на 2024-2025 годы";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15/11-VIII "Об утверждении Плана по управлению пастбищами и их использованию по Сатпаевскому сельскому округа на 2024-2025 годы";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24 апреля 2024 года № 15/12-VIII "Об утверждении Плана по управлению пастбищами и их использованию по Ыргызбайскому сельскому округа на 2024-2025 годы".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