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7a77" w14:textId="05f7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от 23 января 2023 года № 204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w:t>
      </w:r>
    </w:p>
    <w:p>
      <w:pPr>
        <w:spacing w:after="0"/>
        <w:ind w:left="0"/>
        <w:jc w:val="both"/>
      </w:pPr>
      <w:r>
        <w:rPr>
          <w:rFonts w:ascii="Times New Roman"/>
          <w:b w:val="false"/>
          <w:i w:val="false"/>
          <w:color w:val="000000"/>
          <w:sz w:val="28"/>
        </w:rPr>
        <w:t>Постановление акимата города Курчатов области Абай от 24 июня 2025 года № 76</w:t>
      </w:r>
    </w:p>
    <w:p>
      <w:pPr>
        <w:spacing w:after="0"/>
        <w:ind w:left="0"/>
        <w:jc w:val="both"/>
      </w:pPr>
      <w:bookmarkStart w:name="z5" w:id="0"/>
      <w:r>
        <w:rPr>
          <w:rFonts w:ascii="Times New Roman"/>
          <w:b w:val="false"/>
          <w:i w:val="false"/>
          <w:color w:val="000000"/>
          <w:sz w:val="28"/>
        </w:rPr>
        <w:t>
      Акимат города Курчатов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 от 23 января 2023 года № 204 (зарегистрировано в Реестре государственной регистрации нормативных правовых актов под № 22-01)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8"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10" w:id="3"/>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4"/>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города Курчатов области Абай" в установленном законодательством Республики Казахстан порядке обеспечить:</w:t>
      </w:r>
    </w:p>
    <w:bookmarkEnd w:id="4"/>
    <w:bookmarkStart w:name="z13" w:id="5"/>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5"/>
    <w:bookmarkStart w:name="z14"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Курчатов после его официального опубликования.</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Курчатов области Абай.</w:t>
      </w:r>
    </w:p>
    <w:bookmarkEnd w:id="7"/>
    <w:bookmarkStart w:name="z16" w:id="8"/>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Курчатов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04 июня 2025 года</w:t>
            </w:r>
            <w:r>
              <w:br/>
            </w:r>
            <w:r>
              <w:rPr>
                <w:rFonts w:ascii="Times New Roman"/>
                <w:b w:val="false"/>
                <w:i w:val="false"/>
                <w:color w:val="000000"/>
                <w:sz w:val="20"/>
              </w:rPr>
              <w:t>№ 76</w:t>
            </w:r>
          </w:p>
        </w:tc>
      </w:tr>
    </w:tbl>
    <w:bookmarkStart w:name="z19"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w:t>
      </w:r>
    </w:p>
    <w:bookmarkEnd w:id="11"/>
    <w:bookmarkStart w:name="z22" w:id="1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2"/>
    <w:bookmarkStart w:name="z23"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5"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26"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27"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 общего имущества объекта кондоминиума</w:t>
      </w:r>
      <w:r>
        <w:rPr>
          <w:rFonts w:ascii="Times New Roman"/>
          <w:b w:val="false"/>
          <w:i w:val="false"/>
          <w:color w:val="000000"/>
          <w:sz w:val="28"/>
        </w:rPr>
        <w:t xml:space="preserve">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28"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29"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0" w:id="20"/>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1"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2" w:id="2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2"/>
    <w:bookmarkStart w:name="z33" w:id="23"/>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(далее - Отдел) определяет перечень многоквартирных жилых домов, требующих проведение текущего или капитального ремонта наружных стен, кровли для придания городу единого архитектурного облика.</w:t>
      </w:r>
    </w:p>
    <w:bookmarkEnd w:id="23"/>
    <w:bookmarkStart w:name="z34" w:id="24"/>
    <w:p>
      <w:pPr>
        <w:spacing w:after="0"/>
        <w:ind w:left="0"/>
        <w:jc w:val="both"/>
      </w:pPr>
      <w:r>
        <w:rPr>
          <w:rFonts w:ascii="Times New Roman"/>
          <w:b w:val="false"/>
          <w:i w:val="false"/>
          <w:color w:val="000000"/>
          <w:sz w:val="28"/>
        </w:rPr>
        <w:t xml:space="preserve">
      4.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4"/>
    <w:bookmarkStart w:name="z35" w:id="25"/>
    <w:p>
      <w:pPr>
        <w:spacing w:after="0"/>
        <w:ind w:left="0"/>
        <w:jc w:val="both"/>
      </w:pPr>
      <w:r>
        <w:rPr>
          <w:rFonts w:ascii="Times New Roman"/>
          <w:b w:val="false"/>
          <w:i w:val="false"/>
          <w:color w:val="000000"/>
          <w:sz w:val="28"/>
        </w:rPr>
        <w:t>
      5. Акимат города Курчатов организует следующие мероприятия:</w:t>
      </w:r>
    </w:p>
    <w:bookmarkEnd w:id="25"/>
    <w:bookmarkStart w:name="z36" w:id="26"/>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bookmarkEnd w:id="26"/>
    <w:bookmarkStart w:name="z37" w:id="27"/>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bookmarkEnd w:id="27"/>
    <w:bookmarkStart w:name="z38" w:id="2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кладовок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8"/>
    <w:bookmarkStart w:name="z39" w:id="29"/>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парковочных мест, кладовок.</w:t>
      </w:r>
    </w:p>
    <w:bookmarkEnd w:id="29"/>
    <w:bookmarkStart w:name="z40" w:id="30"/>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0"/>
    <w:bookmarkStart w:name="z41" w:id="3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31"/>
    <w:bookmarkStart w:name="z42" w:id="32"/>
    <w:p>
      <w:pPr>
        <w:spacing w:after="0"/>
        <w:ind w:left="0"/>
        <w:jc w:val="left"/>
      </w:pPr>
      <w:r>
        <w:rPr>
          <w:rFonts w:ascii="Times New Roman"/>
          <w:b/>
          <w:i w:val="false"/>
          <w:color w:val="000000"/>
        </w:rPr>
        <w:t xml:space="preserve"> Глава 3. Порядок проведения мероприятий реконструкции, текущему или капитальному ремонту наружных стен, кровли многоквартирных жилых домов</w:t>
      </w:r>
    </w:p>
    <w:bookmarkEnd w:id="32"/>
    <w:bookmarkStart w:name="z43" w:id="33"/>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4" w:id="3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4"/>
    <w:bookmarkStart w:name="z45" w:id="3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5"/>
    <w:bookmarkStart w:name="z46" w:id="36"/>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6"/>
    <w:bookmarkStart w:name="z47" w:id="37"/>
    <w:p>
      <w:pPr>
        <w:spacing w:after="0"/>
        <w:ind w:left="0"/>
        <w:jc w:val="both"/>
      </w:pPr>
      <w:r>
        <w:rPr>
          <w:rFonts w:ascii="Times New Roman"/>
          <w:b w:val="false"/>
          <w:i w:val="false"/>
          <w:color w:val="000000"/>
          <w:sz w:val="28"/>
        </w:rPr>
        <w:t>
      13. Приемка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7"/>
    <w:bookmarkStart w:name="z48" w:id="38"/>
    <w:p>
      <w:pPr>
        <w:spacing w:after="0"/>
        <w:ind w:left="0"/>
        <w:jc w:val="left"/>
      </w:pPr>
      <w:r>
        <w:rPr>
          <w:rFonts w:ascii="Times New Roman"/>
          <w:b/>
          <w:i w:val="false"/>
          <w:color w:val="000000"/>
        </w:rPr>
        <w:t xml:space="preserve"> Глава 4. Заключительные положения</w:t>
      </w:r>
    </w:p>
    <w:bookmarkEnd w:id="38"/>
    <w:bookmarkStart w:name="z49" w:id="3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наружных стен, кровли многоквартирных жилых домов, направленных на придание единого архитектурного облика городу Курчатов, осуществляется из средств местного бюджета.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