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5d6d" w14:textId="ef95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городу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27 июня 2025 года № 45/242-VIII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туризма и спорта Республики Казахстан от 27 декабря 2023 года № 347 "О внесении измененении в приказ Министра культуры и спорта Республики Казахстан от 14 июля 2023 года № 181 "Об утверждении Правил уплаты туристского взноса для иностранцев", маслихат города Семей области Абай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 городу Семей ставки туристского взноса для иностранцев на 2025 год в размере 0 (ноль) процентов от стоимости пребывания в местах размещения туристов, за исключением хостелов, гостевых домов, арендного жилья в городах и районах.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