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e118" w14:textId="c0de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помещений для проведения встреч кандидатов с избирателями в период проведения выборов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области Абай от 25 августа 2025 года № 757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 статьи 28 Закона Республики Казахстан "О выборах в Республике Казахстан", акимат города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на договорной или безвозмездной основе помещения для встреч кандидатов с избирателями,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Семей области Абай"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постановления на интернет - ресурсе акимата города Семей после официального опубликования;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Республики Казахстан порядке принять меры, вытекающие из данного постановления.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акимата возложить на заместителя акима города по социальным вопросам.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о. акима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Бапышев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25 "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757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для проведения встреч кандидатов с избирателями в период проведения выборов в городе Семей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проведения встреч</w:t>
            </w:r>
          </w:p>
          <w:bookmarkEnd w:id="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помещения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"Областная универсальная библиотека имени Абая" управления культуры, развития языков и архивного дела области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86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здания Дома профессиональных союзов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Мәнгілік ел, 9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коммунального государственного казенного предприятия "Городской Дворец культуры города Семей" государственного учреждения "Отдел культуры и развития языков города Семей области Абай"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Б. Момышулы, 43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Гарнизонного дома офицеров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Ауэзова, 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"Многопрофильная гимназия № 5 имени Шакарима" отдела образования города Семей управления образования области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Байтурсынова, 38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"Средняя общеобразовательная школа - лицей № 7" отдела образования города Семей управления образования области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Богенбайулы, 38 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"Средняя общеобразовательная школа № 11" отдела образования города Семей управления образования области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Спартака, 1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"Средняя общеобразовательная школа № 16 имени Толеубая Аманова" отдела образования города Семей управления образования области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Торайгырова, 121 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"Средняя общеобразовательная школа № 17" отдела образования города Семей управления образования области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Кашаганова, 26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"Средняя общеобразовательная школа № 18" отдела образования города Семей управления образования области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Павлодарская, 135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"Средняя общеобразовательная школа № 19" отдела образования города Семей управления образования области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Юность, 80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"Средняя общеобразовательная школа № 20" отдела образования города Семей управления образования области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Байтурсынова, 67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"Средняя общеобразовательная школа № 21" отдела образования города Семей управления образования области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Лебаева, 45 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"Средняя общеобразовательная школа - лицей № 22" отдела образования города Семей управления образования области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Глинки, 20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"Средняя общеобразовательная школа № 23" отдела образования города Семей управления образования области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Севастопольская, 18 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"Средняя общеобразовательная школа № 29 "Пальмира" отдела образования города Семей управления образования области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Кутжанова, 1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"Средняя общеобразовательная школа № 34 имени Бауыржана Момышулы" отдела образования города Семей управления образования области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Восход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"Средняя общеобразовательная школа № 35" отдела образования города Семей управления образования области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Селевина, 24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"Средняя общеобразовательная школа - лицей № 38" отдела образования города Семей управления образования области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Пржевальского, 16 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"Средняя общеобразовательная школа № 43" отдела образования города Семей управления образования области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Байсеитова, 145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"Средняя общеобразовательная школа № 44" отдела образования города Семей управления образования области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Строительная, 8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"Средняя общеобразовательная школа № 45" отдела образования города Семей управления образования области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Восточный Левый, 268 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"Средняя общеобразовательная школа № 47 имени Ахмета Байтурсынулы" отдела образования города Семей управления образования области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6 Линия, 18 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"Средняя общеобразовательная школа № 49" отдела образования города Семей управления образования области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 Ушактар, 1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"Средняя общеобразовательная школа № 51" отдела образования города Семей управления образования области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 Карагайлы, 72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"Экономический лицей" отдела образования города Семей управления образования области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Кабылбаева, 32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