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8bd0" w14:textId="8f58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от 3 марта 2023 года № 172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w:t>
      </w:r>
    </w:p>
    <w:p>
      <w:pPr>
        <w:spacing w:after="0"/>
        <w:ind w:left="0"/>
        <w:jc w:val="both"/>
      </w:pPr>
      <w:r>
        <w:rPr>
          <w:rFonts w:ascii="Times New Roman"/>
          <w:b w:val="false"/>
          <w:i w:val="false"/>
          <w:color w:val="000000"/>
          <w:sz w:val="28"/>
        </w:rPr>
        <w:t>Постановление акимата города Семей области Абай от 3 июня 2025 года № 50</w:t>
      </w:r>
    </w:p>
    <w:p>
      <w:pPr>
        <w:spacing w:after="0"/>
        <w:ind w:left="0"/>
        <w:jc w:val="both"/>
      </w:pPr>
      <w:bookmarkStart w:name="z5" w:id="0"/>
      <w:r>
        <w:rPr>
          <w:rFonts w:ascii="Times New Roman"/>
          <w:b w:val="false"/>
          <w:i w:val="false"/>
          <w:color w:val="000000"/>
          <w:sz w:val="28"/>
        </w:rPr>
        <w:t>
      Акимат города Семей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Семей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Семей" от 3 марта 2023 года № 172 (зарегистрировано в Реестре государственной регистрации нормативных правовых актов под № 30-18)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8"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bookmarkStart w:name="z10" w:id="3"/>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4"/>
    <w:p>
      <w:pPr>
        <w:spacing w:after="0"/>
        <w:ind w:left="0"/>
        <w:jc w:val="both"/>
      </w:pPr>
      <w:r>
        <w:rPr>
          <w:rFonts w:ascii="Times New Roman"/>
          <w:b w:val="false"/>
          <w:i w:val="false"/>
          <w:color w:val="000000"/>
          <w:sz w:val="28"/>
        </w:rPr>
        <w:t>
      2. Государственному учреждению "Отдел жилищных отношений и жилищной инспекции города Семей области Абай" в установленном законодательством Республики Казахстан порядке обеспечить:</w:t>
      </w:r>
    </w:p>
    <w:bookmarkEnd w:id="4"/>
    <w:bookmarkStart w:name="z13" w:id="5"/>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Абай;</w:t>
      </w:r>
    </w:p>
    <w:bookmarkEnd w:id="5"/>
    <w:bookmarkStart w:name="z14" w:id="6"/>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Семей после его официального опубликования.</w:t>
      </w:r>
    </w:p>
    <w:bookmarkEnd w:id="6"/>
    <w:bookmarkStart w:name="z15"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Семей области Абай.</w:t>
      </w:r>
    </w:p>
    <w:bookmarkEnd w:id="7"/>
    <w:bookmarkStart w:name="z16" w:id="8"/>
    <w:p>
      <w:pPr>
        <w:spacing w:after="0"/>
        <w:ind w:left="0"/>
        <w:jc w:val="both"/>
      </w:pPr>
      <w:r>
        <w:rPr>
          <w:rFonts w:ascii="Times New Roman"/>
          <w:b w:val="false"/>
          <w:i w:val="false"/>
          <w:color w:val="000000"/>
          <w:sz w:val="28"/>
        </w:rPr>
        <w:t>
      4. Настоящее постановление вводится в действие по истечению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 о. акима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Бапышев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города Семей</w:t>
            </w:r>
            <w:r>
              <w:br/>
            </w:r>
            <w:r>
              <w:rPr>
                <w:rFonts w:ascii="Times New Roman"/>
                <w:b w:val="false"/>
                <w:i w:val="false"/>
                <w:color w:val="000000"/>
                <w:sz w:val="20"/>
              </w:rPr>
              <w:t>от 3 июня 2025 года</w:t>
            </w:r>
            <w:r>
              <w:br/>
            </w:r>
            <w:r>
              <w:rPr>
                <w:rFonts w:ascii="Times New Roman"/>
                <w:b w:val="false"/>
                <w:i w:val="false"/>
                <w:color w:val="000000"/>
                <w:sz w:val="20"/>
              </w:rPr>
              <w:t>№ 50</w:t>
            </w:r>
          </w:p>
        </w:tc>
      </w:tr>
    </w:tbl>
    <w:bookmarkStart w:name="z19" w:id="9"/>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w:t>
      </w:r>
    </w:p>
    <w:bookmarkEnd w:id="9"/>
    <w:bookmarkStart w:name="z20" w:id="10"/>
    <w:p>
      <w:pPr>
        <w:spacing w:after="0"/>
        <w:ind w:left="0"/>
        <w:jc w:val="left"/>
      </w:pPr>
      <w:r>
        <w:rPr>
          <w:rFonts w:ascii="Times New Roman"/>
          <w:b/>
          <w:i w:val="false"/>
          <w:color w:val="000000"/>
        </w:rPr>
        <w:t xml:space="preserve"> Глава 1. Общие положения</w:t>
      </w:r>
    </w:p>
    <w:bookmarkEnd w:id="10"/>
    <w:bookmarkStart w:name="z21" w:id="11"/>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w:t>
      </w:r>
    </w:p>
    <w:bookmarkEnd w:id="11"/>
    <w:bookmarkStart w:name="z22" w:id="12"/>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2"/>
    <w:bookmarkStart w:name="z23" w:id="1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4"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5" w:id="1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5"/>
    <w:bookmarkStart w:name="z26" w:id="1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6"/>
    <w:bookmarkStart w:name="z27"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w:t>
      </w:r>
      <w:r>
        <w:rPr>
          <w:rFonts w:ascii="Times New Roman"/>
          <w:b w:val="false"/>
          <w:i w:val="false"/>
          <w:color w:val="000000"/>
          <w:sz w:val="28"/>
        </w:rPr>
        <w:t xml:space="preserve">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7"/>
    <w:bookmarkStart w:name="z28" w:id="1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29" w:id="1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30" w:id="20"/>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1" w:id="2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1"/>
    <w:bookmarkStart w:name="z32" w:id="22"/>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2"/>
    <w:bookmarkStart w:name="z33" w:id="23"/>
    <w:p>
      <w:pPr>
        <w:spacing w:after="0"/>
        <w:ind w:left="0"/>
        <w:jc w:val="both"/>
      </w:pPr>
      <w:r>
        <w:rPr>
          <w:rFonts w:ascii="Times New Roman"/>
          <w:b w:val="false"/>
          <w:i w:val="false"/>
          <w:color w:val="000000"/>
          <w:sz w:val="28"/>
        </w:rPr>
        <w:t>
      3. Государственное учреждение "Отдел жилищных отношений и жилищной инспекции города Семей области Абай" (далее - Отдел) определяет перечень многоквартирных жилых домов, требующих проведение текущего или капитального ремонта наружных стен, кровли для придания городу единого архитектурного облика.</w:t>
      </w:r>
    </w:p>
    <w:bookmarkEnd w:id="23"/>
    <w:bookmarkStart w:name="z34" w:id="24"/>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города Семей области Абай"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4"/>
    <w:bookmarkStart w:name="z35" w:id="25"/>
    <w:p>
      <w:pPr>
        <w:spacing w:after="0"/>
        <w:ind w:left="0"/>
        <w:jc w:val="both"/>
      </w:pPr>
      <w:r>
        <w:rPr>
          <w:rFonts w:ascii="Times New Roman"/>
          <w:b w:val="false"/>
          <w:i w:val="false"/>
          <w:color w:val="000000"/>
          <w:sz w:val="28"/>
        </w:rPr>
        <w:t>
      5. Акимат города Семей организует следующие мероприятия:</w:t>
      </w:r>
    </w:p>
    <w:bookmarkEnd w:id="25"/>
    <w:bookmarkStart w:name="z36" w:id="26"/>
    <w:p>
      <w:pPr>
        <w:spacing w:after="0"/>
        <w:ind w:left="0"/>
        <w:jc w:val="both"/>
      </w:pPr>
      <w:r>
        <w:rPr>
          <w:rFonts w:ascii="Times New Roman"/>
          <w:b w:val="false"/>
          <w:i w:val="false"/>
          <w:color w:val="000000"/>
          <w:sz w:val="28"/>
        </w:rPr>
        <w:t>
      1) ознакомление собственников квартир, нежилых помещений, парковочных мест, кладовок (при их наличии) многоквартирного жилого дома с проектом единого архитектурного облика города на официальном интернет-ресурсе акимата;</w:t>
      </w:r>
    </w:p>
    <w:bookmarkEnd w:id="26"/>
    <w:bookmarkStart w:name="z37" w:id="27"/>
    <w:p>
      <w:pPr>
        <w:spacing w:after="0"/>
        <w:ind w:left="0"/>
        <w:jc w:val="both"/>
      </w:pPr>
      <w:r>
        <w:rPr>
          <w:rFonts w:ascii="Times New Roman"/>
          <w:b w:val="false"/>
          <w:i w:val="false"/>
          <w:color w:val="000000"/>
          <w:sz w:val="28"/>
        </w:rPr>
        <w:t>
      2) информирование собственников квартир и нежилых помещений, парковочных мест, кладовок (при их наличии) многоквартирного жилого дома о планируемых работах и примерных сроках их проведения;</w:t>
      </w:r>
    </w:p>
    <w:bookmarkEnd w:id="27"/>
    <w:bookmarkStart w:name="z38" w:id="28"/>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парковочных мест, кладовок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8"/>
    <w:bookmarkStart w:name="z39" w:id="29"/>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 парковочных мест, кладовок.</w:t>
      </w:r>
    </w:p>
    <w:bookmarkEnd w:id="29"/>
    <w:bookmarkStart w:name="z40" w:id="30"/>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30"/>
    <w:bookmarkStart w:name="z41" w:id="31"/>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31"/>
    <w:bookmarkStart w:name="z42" w:id="32"/>
    <w:p>
      <w:pPr>
        <w:spacing w:after="0"/>
        <w:ind w:left="0"/>
        <w:jc w:val="left"/>
      </w:pPr>
      <w:r>
        <w:rPr>
          <w:rFonts w:ascii="Times New Roman"/>
          <w:b/>
          <w:i w:val="false"/>
          <w:color w:val="000000"/>
        </w:rPr>
        <w:t xml:space="preserve"> Глава 3. Порядок проведения мероприятий реконструкции, текущему или капитальному ремонту наружных стен, кровли многоквартирных жилых домов</w:t>
      </w:r>
    </w:p>
    <w:bookmarkEnd w:id="32"/>
    <w:bookmarkStart w:name="z43" w:id="33"/>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3"/>
    <w:bookmarkStart w:name="z44" w:id="34"/>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4"/>
    <w:bookmarkStart w:name="z45" w:id="35"/>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5"/>
    <w:bookmarkStart w:name="z46" w:id="36"/>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6"/>
    <w:bookmarkStart w:name="z47" w:id="37"/>
    <w:p>
      <w:pPr>
        <w:spacing w:after="0"/>
        <w:ind w:left="0"/>
        <w:jc w:val="both"/>
      </w:pPr>
      <w:r>
        <w:rPr>
          <w:rFonts w:ascii="Times New Roman"/>
          <w:b w:val="false"/>
          <w:i w:val="false"/>
          <w:color w:val="000000"/>
          <w:sz w:val="28"/>
        </w:rPr>
        <w:t>
      13. Приемка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7"/>
    <w:bookmarkStart w:name="z48" w:id="38"/>
    <w:p>
      <w:pPr>
        <w:spacing w:after="0"/>
        <w:ind w:left="0"/>
        <w:jc w:val="left"/>
      </w:pPr>
      <w:r>
        <w:rPr>
          <w:rFonts w:ascii="Times New Roman"/>
          <w:b/>
          <w:i w:val="false"/>
          <w:color w:val="000000"/>
        </w:rPr>
        <w:t xml:space="preserve"> Глава 4. Заключительные положения</w:t>
      </w:r>
    </w:p>
    <w:bookmarkEnd w:id="38"/>
    <w:bookmarkStart w:name="z49" w:id="39"/>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 осуществляется из средств местного бюджета.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