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1c3aa" w14:textId="8b1c3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пользование водными ресурсами поверхностных водных объектов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Абай от 8 декабря 2025 года № 32/218-VIII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 Водного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статьей 628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> статьи 6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водных ресурсов и ирригации Республики Казахстан "Об утверждении Методики расчета ставок платы за пользование водными ресурсами поверхностных водных объектов" от 30 сентября 2025 года № 250-НҚ (зарегистрировано в Реестре государственной регистрации нормативных правовых актов под № 36974) маслихат 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ставки платы за пользование водными ресурсами поверхностных водных объектов области Абай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 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со дня его принятия и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Байбеков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32/218-VIII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водными ресурсами поверхностных водных объектов области Абай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специального водопользования (единица измерения)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Бассейны рек, озер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Жилищно-эксплуатационные и коммунальные услуги (тенге/1000 кубических метров)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теплоэнергетику (тенге/1000 кубических метров)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(тенге/1000 кубических метров)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 (тенге/1000 кубических метров)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 (тенге/1000 кВт.час)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 (тенге/1000 тонна- километр)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озер Балхаш и Алаколь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1819,89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193,49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реки Ертис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30, 28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