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aae8a" w14:textId="23aae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объемах трансфертов общего характера между областным бюджетом и районными (городов областного значения) бюджетами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области Абай от 8 декабря 2025 года № 32/214-VIII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п.7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82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Законом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Об объемах трансфертов общего характера между республиканским и областными бюджетами, бюджетами городов республиканского значения, столицы на 2026–2028 годы</w:t>
      </w:r>
      <w:r>
        <w:rPr>
          <w:rFonts w:ascii="Times New Roman"/>
          <w:b w:val="false"/>
          <w:i w:val="false"/>
          <w:color w:val="000000"/>
          <w:sz w:val="28"/>
        </w:rPr>
        <w:t>", маслихат области Абай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бюджетные изъятия из районных (городов областного значения) бюджетов в областной бюджет на 2026 год в сумме 18 431 049 тысяч тенге, в том числе: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Семей – 13 446 884 тысяч тенге;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Курчатов – 126 255 тысяч тенге;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Аягозского района – 4 857 910 тысяч тенге.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бюджетные изъятия из районных (городов областного значения) бюджетов в областной бюджет на 2027 год в сумме 31 663 445 тысяч тенге, в том числе: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Семей – 23 373 739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Курчатов – 412 232 тысяч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Аягозского района – 4 933 883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Бородулихинского района – 939 690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Жарминского района – 2 003 901 тысяч тенге.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 бюджетные изъятия из районных (городов областного значения) бюджетов в областной бюджет на 2028 год в сумме 44 729 764 тысяч тенге, в том числе: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Семей – 36 133 201 тысяч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Курчатов – 420 472 тысяч тенге;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Аягозского района – 4 653 216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Бородулихинского района – 1 037 166 тысяч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Жарминского района – 2 485 709 тысяч тенге.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 бюджетные субвенции, передаваемые из областного бюджета в районные (городов областного значения) бюджеты на 2026 год в сумме 19 389 068 тысяч тенге, в том числе: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Абайскому району – 1 865 215 тысяч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Бескарагайскому району – 1 753 428 тысяч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Бородулихинскому району – 232 634 тысяч тенге;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Жарминскому району – 695 249 тысяч тенге;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Кокпектинскому району – 2 562 185 тысяч тенге;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району Ақсуат – 2 999 423 тысяч тенге;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району Жаңасемей – 1 041 622 тысяч тенге;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району Мақаншы – 4 908 716 тысяч тенге;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Урджарскому району – 3 330 596 тысяч тенге.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Установить бюджетные субвенции, передаваемые из областного бюджета в районные (городов областного значения) бюджеты на 2027 год в сумме 10 440 535 тысяч тенге, в том числе: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Абайскому району – 1 352 976 тысяч тенге;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Бескарагайскому району – 1 455 817 тысяч тенге;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Кокпектинскому району – 1 595 611 тысяч тенге;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району Ақсуат – 2 277 091 тысяч тенге;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району Жаңасемей – 209 351 тысяч тенге;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району Мақаншы – 1 831 242 тысяч тенге;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Урджарскому району – 1 718 447 тысяч тенге.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Установить бюджетные субвенции, передаваемые из областного бюджета в районные (городов областного значения) бюджеты на 2028 год в сумме 9 417 357 тысяч тенге, в том числе: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Абайскому району – 1 434 725 тысяч тенге;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Бескарагайскому району – 1 482 316 тысяч тенге;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Кокпектинскому району – 1 671 992 тысяч тенге;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району Ақсуат – 578 337 тысяч тенге;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району Жаңасемей – 448 691 тысяч тенге;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району Мақаншы – 2 087 558 тысяч тенге;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Урджарскому району – 1 713 738 тысяч тенге.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2026 года и действует до 31 декабря 2028 года.</w:t>
      </w:r>
    </w:p>
    <w:bookmarkEnd w:id="4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области Абай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Байбеков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