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218e" w14:textId="d9b2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8 декабря 2025 года № 32/212-VIII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2026–2028 годы", маслихат области Абай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365 146 780,4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43 187 590,0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15 845 346,4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12 680 260,0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293 431 574,0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368 847 704,7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10 171 274,2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38 135 928,2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27 964 654,0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-13 872 198,5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13 872 198,5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37 786 987,2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29 788 374,0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5 873 585,3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области Абай от 31.03.2026 </w:t>
      </w:r>
      <w:r>
        <w:rPr>
          <w:rFonts w:ascii="Times New Roman"/>
          <w:b w:val="false"/>
          <w:i w:val="false"/>
          <w:color w:val="000000"/>
          <w:sz w:val="28"/>
        </w:rPr>
        <w:t>№ 35/233-VIII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нормативы распределения доходов по социальному налогу: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 в размере 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Курчатов в размере 47,3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Ақсуат в размере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Бородулихинского района в размере 16,3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области Абай от 31.03.2026 </w:t>
      </w:r>
      <w:r>
        <w:rPr>
          <w:rFonts w:ascii="Times New Roman"/>
          <w:b w:val="false"/>
          <w:i w:val="false"/>
          <w:color w:val="000000"/>
          <w:sz w:val="28"/>
        </w:rPr>
        <w:t>№ 35/233-VIII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2026 год бюджетные изъятия из районных (городов областного значения) бюджетов в областной бюджет в сумме 18 431 049,0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Семей – 13 446 884,0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Курчатов – 126 255,0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Аягозского района – 4 857 910,0 тысяч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бюджетные субвенции, передаваемые из областного бюджета в районные (городов областного значения) бюджеты в сумме 19 389 068,0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1 865 215,0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1 753 428,0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Бородулихинскому району – 232 634,0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Жарминскому району – 695 249,0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2 562 185,0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2 999 423,0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Жаңасемей – 1 041 622,0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Мақаншы – 4 908 716,0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3 330 596,0 тысяч тенге.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области на  2026 год в сумме 1 445 831,0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области Абай от 31.03.2026 </w:t>
      </w:r>
      <w:r>
        <w:rPr>
          <w:rFonts w:ascii="Times New Roman"/>
          <w:b w:val="false"/>
          <w:i w:val="false"/>
          <w:color w:val="000000"/>
          <w:sz w:val="28"/>
        </w:rPr>
        <w:t>№ 35/233-VIII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лимит долга местного исполнительного органа области на 2026 год в размере 167 585 282,0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лимит государственных обязательств по проектам государственно-частного партнерства местного исполнительного органа области на 2026 год в размере 82 866 056,0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местных бюджетов на 2026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целевых индикаторов и конечных результатов паспортов бюджетных программ в разрезе администраторов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Распределение целевых трансфертов из областного бюджета бюджетам районов (городов областного значения) на 2026 год определяется постановлением акимата области Абай.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2026 год целевые трансферты на развитие из республиканского бюджета на развитие систем теплоснабжения.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2026 год целевые текущие трансферты из республиканского бюджета на материально-техническое оснащение организаций здравоохранения.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2026 год кредиты из республиканского бюджета на реализацию мер социальной поддержки специалистов.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 республиканского бюджета бюджетам районов (городов областного значения) на 2026 год определяется постановлением акимата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области Абай от 31.03.2026 </w:t>
      </w:r>
      <w:r>
        <w:rPr>
          <w:rFonts w:ascii="Times New Roman"/>
          <w:b w:val="false"/>
          <w:i w:val="false"/>
          <w:color w:val="ff0000"/>
          <w:sz w:val="28"/>
        </w:rPr>
        <w:t>№ 35/233-VIII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365 146 780,4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43 187 590,0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15 845 346,4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9 565 758,4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9 565 758,4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293 431 574,0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272 498 219,0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272 498 219,0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368 847 704,7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5 082 316,1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14 404 221,8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180 208 622,7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17 773 405,0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17 773 405,0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7 317 697,0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134 089 336,1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124 319 949,8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83 458 364,8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6 729 491,6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6 611 158,6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11 012 648,1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25 457 133,4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10 711 026,4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4 774 661,7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21 612 617,4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7 225 407,2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7 032 835,0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4 290 346,4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1 596 263,3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2 117 349,2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30 689 326,4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29 213 548,4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22 363 483,8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9 164 348,7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9 164 348,7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19 582 937,5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7 520 097,6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19 389 068,0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10 171 274,2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38 135 928,2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25 350 625,2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25 350 625,2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-13 872 198,5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37 786 987,2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5 873 585,3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526 777 596,0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49 990 557,0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47 718 849,0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47 718 849,0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461 547 581,0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31 663 445,0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31 663 445,0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429 884 136,0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429 884 136,0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523 603 301,0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190 224 291,0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142 272 443,0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85 758 674,0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31 292 775,0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6 579 815,0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19 348 084,0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25 642 497,0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7 698 434,0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37 282 198,0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98 417 504,0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97 684 728,0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89 676 231,0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89 676 231,0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89 676 231,0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-6 499 756,0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-9 674 051,0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621 250 808,0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58 068 229,0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547 045 138,0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44 729 764,0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44 729 764,0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502 315 374,0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502 315 374,0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618 058 193,0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8 356 741,0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28 854 801,0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28 854 801,0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27 710 502,0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13 307 571,0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14 398 826,0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189 399 605,0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11 379 873,0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129 307 004,0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87 573 406,0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20 954 381,0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20 105 865,0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25 017 009,0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8 104 383,0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11 689 342,0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11 680 671,0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28 725 068,0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28 725 068,0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36 172 308,0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31 657 054,0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27 906 981,0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7 058 895,0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33 425 656,0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22 229 326,0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22 229 326,0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207 185 377,0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206 415 961,0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204 584 273,0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204 584 273,0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204 584 273,0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-3 871 372,0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бюджетной программы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целевых трансфертов из областного бюджета в нижестоящие бюджеты в пределах сумм, утвержденных в областном бюджете для обеспечения эффективности деятельности МИО,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доступности синтетических наркотиков путем увеличения их изъятий из незаконного оборота,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изготовления и размещения на улицах и других общественных местах социальной рекламы антинаркотической направленности, изготовление раздаточной продукции, приобретение раздаточных ТМЦ,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насилия в отношении женщин и детей (по отношению к базовому 2022 году),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 правонарушителей, привлекаемых к административной ответственности в сфере семейно-бытовых отношений (ст.73, 461, 669 ч. 2,3,4 КоАП РК),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смертности в результате дорожно-транспортных происшествий на 100 тыс. населения (по республике),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поощренных за участие в охране общественного порядка,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10 000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практику навыков, полученных при обучении,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младенческой смертности, на 1000 родившихся живыми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детской заболеваемости,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здоровья населения, запланировано количество мероприятий по пропаганде ЗОЖ - 370 ед. 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заражҰнных ВИЧ на 1000 неинфицированного населения (по области),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эпидемиологической ситуации в регионе,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Бесплатный или льготный проезд за пределы населенного пункта на лечение,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информационно-аналитических данных и консультирование в области здравоохранения,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вакцинацией население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готовности медицинских организаций к чрезвычайным ситуациям природно-техногенного характера (по области),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 оказанию медицинской помощи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оказываемой гражданам медицинской помощи путем своевременного капитального ремонта объектов здравоохранения, укрепления материально-технической базы объектов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охвата населения в системе ОСМС,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здоровья осужденных,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охвата населения в системе ОСМС,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здоровья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охвата заключенных подлежащих кастрации,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средним медицинским персоналом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10 000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медицинских организаций квалифицированными кадрами,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границ водоохранной зоны и полосы водных объектов,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правил охоты и рыболовства на территории государственного лесного фонда от незаконных вырубок и браконьерства, а также обеспечение устойчивого управления и рационального использования лесных и охотничьих ресурсов,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целевых показателей качества окружающей среды (ЦПК ОС),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водоемов области Абай,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численности бакланов на территории области Абай (согласно биологическому обоснованию),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численности волков на территории области Абай (согласно биологическому обоснованию),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 пунктов области Абай,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территории и инфраструктуры от воздействия водной эрозии путем финансирования и проведения берегоукрепительных работ в нижестоящих административно-территориальных единицах, что способствует снижению риска подтоплений и повышению безопасности населения. Целевое использование,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элитных семян сельскохозяйственных культур,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просубсидированных пестицидов, биоагентов (энтомофагов), тыс.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 потребляемой воды,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13 217 486,5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104 936 267,2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118 623 606,4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обработки против особо опасных стадных вредителей,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земель с применением водосберегающих технологий,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химических обработок против особо опасных нестадных вредителей,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 рыбы,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исследований сортовых и посевных качеств семенного и посадочного материала,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парка самоходной техники,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внесенных минеральных удобрений, тыс.литров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сельхозтехники и оборудования, тыс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племенного поголовье КРС, тыс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племенного поголовье МРС, тыс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молока,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320 659,9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производства мяса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убойном весе),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заявок,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молока,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в исправном, безопасном состояний водохозяйственных сооружений, находящихся в коммунальной собственности,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гражданских служащих КГУ "Абай су қоймалары",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в исправном, безопасном состояний водохозяйственных сооружений, находящихся в коммунальной собственности,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дохода сельского населения путем предоставлении микрокредитов рамках масштабирования проекта "Ауыл аманаты", ед,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специальными социальными услугами в центрах оказания специальных социальных услуг, удовлетворҰнных качеством и полнотой предоставляемых специальных социальных услуг (в общей численности лиц, нуждающихся в их получении согласно заявлениям),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техническими средствами и услугами реабилитации,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лиц, охваченных специальными социальными услугами в центрах оказания специальных социальных услуг, удовлетворҰнных качеством и полнотой предоставляемых специальных социальных услуг,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специальными социальными услугами в центрах оказания специальных социальных услуг, удовлетворҰнных качеством и полнотой предоставляемых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лиц, прошедших курс реабилитации и удовлетворенных качеством и полнотой предоставленных специальных социальных услуг,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специальными социальными услугами в центрах оказания специальных социальных услуг, удовлетворҰнных качеством и полнотой предоставляемых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лиц с инвалидностью, в том числе детей с инвалидностью с кохлеарными имплантами, которым будут оказаны услуги по приобретению, замене и настройке речевого процессора к кохлеарному импланту,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квоту переселенцев и кандасов,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единоразовых ваучеров безработным, направленные на признание профессиональных квалификаций,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трудоустройства безработных граждан в соответствии Социальному кодексу,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трудоустройства лиц с особыми потребностями,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санаторно-курортным лечением отдельных категорий граждан,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трудоспособных получателей адресной социальной помощи (ОДП), занятых и вовлеченных в активные меры содействия занятости (в общем числе трудоспособных получателей ОДП),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заключенным кредитным договорам в вышестоящим бюджет,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управления и распоряжения коммунальным имуществом,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и конкурсной документации проектов государственно-частного партнерства,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специалистам, прибывшим для работы и проживания в сельские населенные пункты.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бюджетными кредитами специалистов, прибывших в сельскую местность,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экономической экспертизы и оценки документации по вопросам бюджетных инвестиций и ГЧП, проведение оценки реализации бюджетных инвестиций и ГЧП,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создавших условия для инклюзивного образования (ЦУР)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инклюзивным образованием от общего количества детей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школьников области бесплатными учебниками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одаренных детей в специализированных организациях образования от общего количества одаренных учащихся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участие детей в международных и республиканских олимпиадах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интеграции и улучшение условий жизнедеятельности детей с ограниченными возможностями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воспитанников организаций для детей-сирот и детей, оставшихся без попечения родителей, от общего числа детей данной категории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019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Присуждение грантов областным государственным учреждениям образования за высокие показатели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 за высокие показатели в работе - не менее 1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 (выпускники 9-х классов)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охваченной бесплатным обучением в колледжах по востребованным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и финансовое сопровождение системы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отделов, работающих по методическому и финансовому сопровождению системы образования.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Социальная реабилитация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число детей, проходящих социальную реабилитацию.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дополнительным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057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с высшим, послевузовским образованием и оказание социальной поддержки обучающимся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охваченных грантами акима организаций высшего и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открытия не менее 100 современных школьных кабинетов робототехники, химии, биологии, физики, STEM, (количество кабинетов)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кабинетов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кабинетов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кабинетов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начальным, основным средним и общим средним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083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бесплатным подвозом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семейного устройства детей-сирот и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детей-сирот и детей, оставшихся без попечения родителей, обеспеченных государственной поддержкой через выплаты опекунам (попечителям)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опекунам (попечителям) на содержание детей-сирот и детей, оставшихся без попечения родителей в размере, установленном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на патронатном воспитании, обеспеченных государственной поддержкой через выплаты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патронатным воспитателям на содержание детей, оставшихся без попечения родителей, в размере, установленном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потребности в местах в дошкольных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охваченных обучением в организациях образования, перешедших на подушевое финансирование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детей начальным, основным средним и общим средним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получаемой информации населением области о ходе реализации государственных и отраслевых программ посредством телесюжетов, радиопередач, печатных изданий и размещенных публикаций на интернет-ресурсах,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укрепление межэтнического согласия, положительная оценка населением общественно-политической ситуации в регионе. Материально-техническое обеспечение мероприятий, направленных на укрепление и сохранение межэтнического согласия: проведение фестивалей этнокультур, выставок, семинаров, презентаций,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новостных телепередач,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субъектов предпринимательства,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субсидий субъектам предпринимательства.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государственных грантов субъектам малого и среднего предпринимательства.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результата. Увеличение доли внутренних дорог в хорошем и удовлетворительном состоянии (по области)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результата. Увеличение доли внутренних дорог в хорошем и удовлетворительном состоянии (по области)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дорог областного значения, кол-во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мостов области,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областного значения,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внутренних туристов, обслуженных местами размещения, млн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пассажирооборота (рейсов), тыс.человек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внутренних туристов, обслуженных местами размещения, млн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пассажирооборота, тыс.вагонно-км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внутренних дорог в хорошем и удовлетворительном состоянии (по области)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ремонтируемых дорог областного значения, км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партнерства, кол-во проектов ГЧП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внутренних дорог в хорошем и удовлетворительном состоянии (по области)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ремонтируемых дорог районного значения,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ремонтируемых внутрипоселковых дорог,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ремонтируемых улиц города Шар,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ремонтируемых улиц города Аягоз,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внутренних дорог в хорошем и удовлетворительном состоянии (по области)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межконфессионального согласия и повышение религиозной грамотности, пропаганды традиций и ценностей казахстанского народа. Предупреждение об опасности радикальных религиозных течений. Укрепление "иммунитета" против экстремистских идей,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инфраструктурой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депо,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действующих норм положенности числа участковых пунктов полиции,%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опорного пункта полиции,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кол-во (строительство и ремонт)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спорта,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защиты населения от наводнения, талых и дождевых вод,%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дополнительного образования,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спорта,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кол-во (строительство и ремонт)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спорта,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дополнительного образования,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жильем на одного проживающего (ЦУР)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арендных жилых домов, тыс. кв 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кредитных жилых домов 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спорта,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объектам,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результата. Обеспечение доступа населения к услугам водоснабжения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селах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жителей населенных пунктов области питьевой водой гарантированного качества и в необходимом количестве (по приемлемым ценам),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14. Уровень износа тепло-, водоснабжения и водоотведение, регулируемых СЕМ,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теплоснабжения,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12-13. Уровень обеспеченности социальными благами и услугами в соответствии с Системой региональных стандартов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результата. Обеспечение доступа населения к услугам водоснабжения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селах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и водоотведения,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результата. Обеспеченность жильем на одного проживающего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арендным жильем лиц нуждающихся в жилище, состоящих в Единой республиканской электронной базе данных очередников формируемый местными исполнительными органами,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12-13. Уровень обеспеченности социальными благами и услугами в соответствии с Системой региональных стандартов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установленного уличного освещения,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по благоустройству и текущему ремонту, санитарной очистки побережья озера Алаколь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12-13. 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результата. Обеспечение доступа населения к услугам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селах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результата. 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износа тепло-, водоснабжения и водоотведение, регулируемых СЕМ,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очисткой сточных вод (ЦУР),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объектов, ед.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(в возрасте от 15 до 35 лет), которая не учится, не работает и не приобретает профессиональных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прямого и косвенного охвата молодежи, повышение еҰ вовлечҰнности, а также выполнение всех услуг по организации форумов, семинаров, конференций и имиджевых мероприятий,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проведҰнных спортивных мероприятий областного уровня,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области, занявших призовые места на республиканских и международных соревнованиях,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области Абай, которые войдут в состав национальных сборных команд Казахстана,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детско-юношеских спортивных школах,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физкультурно-оздоровительного комплекса, создание условий для занятий спортом, предоставление услуг населению,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оснащенности органов гражданской защиты первоочередными материально- техническими средствами для проведения аварийно-спасательных и неотложных работ,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первоочередных материально-технических средств для ДЧС области Абай,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оповещения населения при угрозе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системы оповещения населения области,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скотомогильника для обеспечения биологической и эпидемиологической безопасности по области, единииц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сельскохозяйственных животных для защиты территории области от распространения инфекции за ее пределы,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запланированных мероприятий по отлову бездомных собак и кошек, с целью уменьшения количества бродячих собак и кошек,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уничтожения или обеззараживания заражҰнных животных,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проведены ветеринарные мероприятия по профилактике и диагностике энзоотических болезней животных, доза вакцин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работы базы данных идентификации сельскохозяйственных животных по области Абай, точка доступа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проведены ветеринарные мероприятия и снизится риск заболеваний животных (млн.манипуляции)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скотомогильников,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ветеринарных пунктов,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административных здания для районных филиалов КГКП "Областная ветеринарная служба",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транспортировки препаратов,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вакцинами населенные пункты городов и районов для проведения своевременных профилактических мероприятий, доза вацин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Бірдейлендіру жануардың денсаулығын бақылауға, ветеринариялық шараларды уақытылы жүргізуге мүмкіндік береді, құлақ жапсырмаларының саны)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гумманного обращения животными при регулировании численности бродячих животных,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реализации программы для идентификации животных и постановку на учет в базе данных,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инфекционных заболеваний и недопущения разумножения бродячих животных,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слушателей, прошедших обучение государственному и английскому языку на курсах,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охвата детей в возрасте от 4 до 18 лет бесплатными творческими кружками,тыс.чел.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культурно-массовыми мероприятиями,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посетителей музеев, тыс.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Репаспортизация памятников историко-культурного наследия, количество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мероприятий концертных организаций и театров,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посещаемости библиотек,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предоставлению архивных справок, копий архивных документов и выписок, количество оказанных госуслуг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подведомственных государственных учреждений и организации"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в учреждениях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книжного фонда, (тыс. экземпляров)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(город),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г. Семей,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плана детальной планировки г. Семей,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(СНП),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генерального, совмещенного с планом детальной планировки (ПДП) г. Шар,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инженерных коммуникаций р. Маканшы с. Кабанбай, с. Бахты,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генеральных планов района Маканшы побережья озера Алаколь, с. Бахты,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развития и застройки (упрощенный вариант генерального плана) 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физического объема валовой продукции сельского хозяйства,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планов по управлению пастбищами,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граждан РК для осенне-весеннего призыва на военскую службу, других войск и воинских вформирорваний Вооруженных сил РК,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обнавление и накопление имущества гражданской обороны строго в соответствии с требованиями законодательства РК,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мероприятий по мобилизационной подготовке и мобилизации,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