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8d74" w14:textId="0a48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2024 года № 23/154-VIІІ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30 сентября 2025 года № 30/199-VIII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23/154-VIІІ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367 975 789,8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14 860 899,2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10 668 783,2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342 446 107,4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369 413 455,6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28 842 947,0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33 384 717,0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4 541 770,0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-30 280 612,8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30 280 612,8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33 053 967,0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5 052 945,0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2 279 590,8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30/199-VIІІ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367 975 789,8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14 860 899,2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10 537 465,0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342 446 107,4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297 091 770,0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297 091 770,0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369 413 455,6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7 899 314,7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12 881 616,8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178 791 881,4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133 439 993,1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121 561 967,2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82 093 540,2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8 350 788,3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8 350 788,3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14 425 694,9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10 439 119,3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10 439 119,3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10 745 330,1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21 327 977,6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21 327 977,6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19 396 562,2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5 064 678,1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8 888 293,6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18 577 187,8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15 259 177,0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15 259 177,0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5 783 619,0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8 878 656,5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18 941 937,8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18 941 937,8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11 662 768,9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8 656 783,6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-30 280 612,8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