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36a7" w14:textId="0883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общего водопользования в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25 июня 2025 года № 28/188-VIII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 (зарегистрирован в Реестре государственной регистрации нормативных правовых актов под № 11434)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общего водопользования в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28/188-VIII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в области Абай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в области Абай (далее – Правила) разработаны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(далее – Кодекс),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 (зарегистрирован в Реестре государственной регистрации нормативных правовых актов под №11434) и установления местными представительными органами области правил общего водопользования с учҰтом особенностей региональных условий области Абай.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ограничение физическими и юридическими лицами доступа населения к водным объектам общего водопользования путҰм установления заграждений, охранных пунктов, запрещающих знаков, за исключением случаев, предусмотренных Кодексом.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общему водопользованию относится пользование водными объектами: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Места для массового отдыха, туризма и спорта на водных объектах и водохозяйственных сооружениях устанавливаются местными исполнительными органами области Абай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Республики Казахстан, отнесҰнные к категории судоходных, являются водными путями общего водопользования,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отнесения водных объектов к категории судоходных, утверждение перечня судоходных водных путей, используемых для судоходства, взлҰта (посадки) воздушных судов, и правил их эксплуатации осуществляются в соответствии с правилами, утверждаемыми в соответствии с Кодексом.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Местный представительный орган области в ходе очередной или внеочередной сессии маслихата в целях охраны жизни и здоровья граждан, с учетом особенностей региональных условий, правилами общего водопользования определяют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соответствующего региона.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области осуществляют информирование населения о состоянии водных объектов, систем водоснабжения и водоотведения, находящихся на соответствующей территории.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Водопользователь, осуществляющий обособленное или совместное водопользование, в соответствии Кодексом объявляет об условиях или запрете общего водопользования, если иное не установлено решениями местного представительного органа области.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местный представительный орган области предложение, с обоснованием необходимости установления условий или запрета общего водопользования.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Местный представительный органы области в ходе очередной или внеочередной сессии маслихата принимает соответствующее решение по установлению условий или запрета общего водопользования и направляет его водопользователю, осуществляющему обособленное или совместное водопользование, в течение трҰх рабочих дней.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получения положительного решения от местного представительного органа области водопользователь, осуществляющий обособленное или совместное водопользование,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использовании водных объектов для общего водопользования физическим и юридическим лицам необходимо: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установленный режим использования водного объекта;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использовании водных объектов общего водопользования не допускаются: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загрязнение и засорение водного объекта;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выставлены специальные информационные знаки с предупреждающими или запрещающими надписями;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