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7ca5" w14:textId="7cc7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28 декабря 2022 года № 12/80-VII "Об определении перечня социально значимых сообщений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25 июня 2025 года № 28/187-VIII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28 декабря 2022 года № 12/80-VII "Об определении перечня социально значимых сообщений по области Абай" (зарегистрировано в Реестре государственной регистрации нормативных правовых актов под № 31614)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оставить без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 от 25 июня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 от 28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"Мясокомбинат-Торгово-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"Мясокомбинат-Кожзавод"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4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5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№ 6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№ 8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№ 9 "Поселок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№ 12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№ 13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№ 14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№ 15 "городок Авиаторов-Поселок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№ 16 "Цементный завод-"Строитель"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№ 17 "12 дачи–Торгово-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№ 18 "Рынок "Жансая"-поселок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Маршрут № 20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Маршрут № 21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Маршрут № 22 "Химический комбинат- Ремонтно–строительный участок"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Маршрут № 24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Маршрут № 25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Маршрут № 26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Маршрут № 27 "Поселок Мурат (массив "Солнечная долина")-Мясокомбинат"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Маршрут № 28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Маршрут № 29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Маршрут № 30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Маршрут № 31 "3 дачи-Химкомбинат"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Маршрут № 33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Маршрут № 34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Маршрут № 35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Маршрут № 36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Маршрут № 39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Маршрут № 41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Маршрут № 43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Маршрут № 44 "Товарищество с ограниченной ответственностью "СемСпецНаб"-20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Маршрут № 45 "Железнодорожный вокзал–Микрорайон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Маршрут № 48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Маршрут № 49 "Орленок-Жансая"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Маршрут № 52 "Ремонтно–строительный участок–Торгово-логистический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Маршрут № 54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Маршрут № 55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Маршрут № 56 "Специализированная врачебная амбулатория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Маршрут № 57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Маршрут "Семей-Приречное"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Маршрут "Семей-Талица"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Маршрут № 10 "10 переулок Юности- Туберкулезный диспансер"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"Аягоз-Доненбай"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"Аягоз-Сарыарка"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"Аягоз-Корык"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"Аягоз-Емелтау"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Маршрут "Аягоз-Майлин"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"Аягоз-Баканас"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"Актогай-Копа"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"Кошкимбаева–Северный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"Школьная-Ларшина"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"с. Мамырсу–Центральный рынок"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5 "школа № 2–улица Кулсеитова"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7 "поселок старый Майлин–Центральный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"Парк Абая Кунанбаева-улица Шакарим"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"Кривинка-Жетижар-Карабас-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"Коянбай-Ерназар-Морозовский лесное хозяйство-Башкуль-село Карагайлы-Малая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"Внутри села Бескарагай"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Маршрут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"внутри села 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"по городу 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"Акжал-Жанаозен-Калбатау"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"Қызыл-Кесик–Аксуат"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"Ойшилик-Кумкол-Аксуат"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"Кокжыра-Аккала-Екпин-Аксуат"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"Киндикти-Аксуат"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"Коктубек-Сатпаев-Аксуат"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"Жантикей-Аксуат"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"Уштобе-Аксуат"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Маршрут "Хлебоприемный пункт-средняя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"Пельменная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"Урджар-Алтыншокы-Айтбай-Таскескен-Шолпан-Каракол"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"Урджар-Баркытбел-Карабуйрат"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"Дегелен – Молдары"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"город Курчатов-Дачный массив"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"Кокпекты-Ульгули-Малши"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"Кокпекты-Шугылбай"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"№ 1 внутри села 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"№ 2 внутри села Кокпекты"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"с. Талица–с. Мукур"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"Семей-Аксуат"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"Семей-Карауыл"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"Семей-Ауэзова"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"Семей-Шар"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"Семей-Старая Крепость"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"Семей-Курчатов"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7)Маршрут "Семей-Бескарагай-Коянбай"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8)Маршрут "Семей-Кокпекты"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9)Маршрут "Семей-Жезкент"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"Семей-Жерновка"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"Семей-Новая Шульба Песчанка"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"Семей-Калбатау-Жангизтобе"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"Семей-село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"Семей-Шульбинск"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"Семей-Кайнар"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