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f89d" w14:textId="097f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водных объектов области Абай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6 октября 2025 года № 172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Водного кодекса Республики Казахстан,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границ водоохранных зон и полос, утвержденных приказом Министра водных ресурсов и ирригации Республики Казахстан от 9 июня 2025 года № 120-НҚ (зарегистрирован в Реестре государственной регистрации нормативных правовых актов за № 36238),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постановления акимата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курирующего заместителя акима области Абай.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"Департамента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"Балхаш-Алакольская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бассейновая водная инспекция по охране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использования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Комитета по регулированию, охране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водных ресурсов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 С. Мейрамбеков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водная инспекция по охране и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регулированию, охране и использованию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 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 области Абай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зоны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водоохранной полосы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 ной полосы (метр)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сельский округ,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Гранитное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притоки по правому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берегу реки Узынбулак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Пашенное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Иртыша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Половинки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река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Гравийный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05-252-037-914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реки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№1 реки Иртыш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№2 реки Иртыш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20-23,3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23,3-26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30-31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31-32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37-37,2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37,2-38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41,6-43,7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43,7-45,5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45,5-46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54-54,5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54,4-55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55-56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84,7-85,3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14132,77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 площадь по области Абай)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0,5-3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36,7-38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39-40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46,5-52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48,5-49,4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51-52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58-59,4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82-83,2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82-99,5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83,7-99,5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127-134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144-146,4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146,4-168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147,7-151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4799,66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80-94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69-74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307-330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287-320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320-335,91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288-292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292-330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330-335,91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37-38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38-39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Куртоган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235-236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236-245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247-248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248-252,547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252,5-252,547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223-224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226-227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227-228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229-230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230-231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231-232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232-233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239-240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240-252,547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205-250,1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250,8-252,1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252,4-252,547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левый берег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внесенных изменений)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поселка Холодный ключ до границы города в районе садоводческого кооператива "Бобровка"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989,93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100-1040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 левый берег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(было внесено изменение постановлением ВКО акимата от 26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348)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от улицы Джамбула, между гостиницей "Турист" комплексом "Чайка"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Полковничий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Большой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острова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292,51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232-520-482-066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Босага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05-252-169 Акбулакского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Карагаш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05-252-145 Кокентауского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41,3714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8,3521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15,5851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Букенчи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142,64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12,6 километрах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юго-западнее села Культобе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Мукур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05-252-146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05-252-147-143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154,9482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км северо-восточнее от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Кайнар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Ащису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Дагандалы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1 участок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участок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в пределах рассматриваемого участка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05-252-153-330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Мамырсу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23-239-013-596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16364,07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1287,17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16586,52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3,5 километрах севернее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Науалы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Уржар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Уржар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29-34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59-62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66-68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68-130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222-247,960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Сарыбулак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Карагайлы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Карагайлы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48-51,570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1535,13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4-17,684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Жынды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52-58,094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Девизский ключ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Кулантай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6730,60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10-19,682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Алет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Шошкалы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Шошкалы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18-27,742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Шошкалы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реки Шошкалы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8-12,773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Базар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2834,28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15-32,969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Каначка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4694,79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Каначка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25-50,813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Кусак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848,131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Кепели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1343,365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162,527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Кепели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8-12,832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Теректы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1256,488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243,329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9-11,774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Доланаты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0-15,262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268,273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10-15,262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2925,873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1166,654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 1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Тасты 2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Сарышырганак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0-7,989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Қайынды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0-35,155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3325,638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Қайынды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23-35,155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Барлыбай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Шагантогай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4622,440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1205,977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35-54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Коктума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3907,63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Коктума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10-33,964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Емель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6433,338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Талды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1369,759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265,902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11-13,382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Котый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Кольденен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373,830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Сулагантерек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451,858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5179,489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2008,933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Карабута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34-36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36-45,627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Жантезек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7469,877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Суыкбулак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0-18,804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13-17,804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Танбалы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Коктерек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70-225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33-36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36-74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Катынсу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Катынсу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70-77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77-79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Свинячья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Келдымурат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ПК40-41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Келдымурат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41-44Л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44-49Л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53-63Л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58-63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81-85Л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81-84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84-85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Карасу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2,5 километрах севернее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Шаган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242,0903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244,4061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81,8940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южнее села Долонь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озера села Бескарагай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 и 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20,4815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Куланчи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23-240-017, 23-240-039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92,5-94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96,2-96,7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96,7-98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98-99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102-103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107,4-108,5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108-109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108,5-112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109-110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110-111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111-112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112-113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114,1-141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116-117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117-118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118-119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119-120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120-121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121-122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122-123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123-124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124-129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129-130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130-131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136-137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137-138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139-140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140-141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149,4-153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154-167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164,5-172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168-171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175-176,5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174-176,5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176,5-178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179,3-190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190-196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191-196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197,5-198,2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197,5-203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199-200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200-201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201-209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209-210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210-213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213-214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214-215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204,5-223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224-273,5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226,5-228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228-233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233-234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234-237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237-243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243-245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245-246,5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246,5-249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249-250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250-251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251-252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252-253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257-258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261-262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262-265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265-268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268-272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272-273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273-276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276-309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169-177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178-209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226,4-246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215-246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246-253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Пруды в пределах рассматриваемого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23-240-034-190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Бабатай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126,7625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15,1916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254-255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35106,47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1081,8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253-258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255-256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256-258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258-259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259-263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 участка с кадастровым номером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165,9274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 озеро №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земельного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участка с кадастровым номером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05-241-005-006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153,6269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23-241-039-2086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Васильевский Ключ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Ельцы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Ершовка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Комриха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Никанов Ключ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Сухановский Ключ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Золотуха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Бочановка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Андроновка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0-16,845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Анисимов Лог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0-6,065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Вовгербновка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Вшивка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Девятка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Жыра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Кулибачиха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Мокрый Лог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Оба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0-19,873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Песчанка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0-14,934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Ремовка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0-32,463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Сардеевка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0-13,784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Сосенка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Тютюновка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Шульбинка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0-36,562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Правая Шульбинка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0-22,610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Левая Шульбинка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0-15,647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Шешикова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0-12,715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Стуколенкова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Леписянка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0-5,740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Жерновка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Осиха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малая Осиха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0-10,39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Солоновка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ручья Безымяный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Бек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(западный)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0- 0,890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Ворга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Немецкий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3-6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Сербай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6- 6,706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Комаровский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Шункырсор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Жаланашкак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Горькое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0-1,706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Камышки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0-3,907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235,975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Агыныкатты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Шмокинский Ключ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Муравьевский Ключ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безназвания № 2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Бюкуй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25 километрах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юго-восточнее села Акжал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173,3644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7 километрах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села Койтас (Саратовка)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геологических блоков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М-44-93 (10Г-5Г-6,7,12)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Акжайлау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Кесыкпай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Калмата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без названия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Салкынтобе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342,3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1097,3019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Алайгыр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золоторудного месторождения Сарыбас,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704,7177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2677,053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Батпакбулак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 и его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северо-западнее от села Ади (Мариновка)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781,824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1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2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3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4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5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6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7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№ 8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Токпак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километрах к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северо-востоку от села Каратобе (Терентьевка)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2352,4832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километрах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Косбогастау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Тастыкара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478,6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ключ Горняк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"Нижний Шар"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37,6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4,5 километрах северо-восточнее села Койтас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924,1731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91,9985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Боко и водоотводный канал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46,4579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Боконское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 участка Токум на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Боко-Васильевском рудном 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(уасток №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"Средние Агыныкатты"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"Средние Агыныкатты"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Агыныкатты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"Средние Агыныкатты".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(участок № 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Жанама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Токпак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Бубекей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Мамкин Ключ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названия,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Золоторудное месторождение Бакырчик, в створе реконструируемого хвостохранилища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69,9785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90,2134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2 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Безымянный № 3 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Кызылсу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5 км западнее от месторождения Бакырчик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Акбастаубулак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180-446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Шиели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23-243-010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23-243-012-027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23-243-012-191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междуречье (река Каныма правый берег, река Жаныма левый берег)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Жаныма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Шиели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23-243-010-084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11874,19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0,3-1,2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1,4-2,8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3,5-4,0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6,4-6,9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7,0-8,1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8,3-9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9,9-19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24-40,2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40,2-42,6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42,6-44,5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44,6-44,8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46,3-47,7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48,4-48,7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49,1-61,9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62-62,9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63,1-70,7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70,7-76,5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71-72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73-85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85-86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86-99,5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99,5-100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100-101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101-102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107-127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131-252,1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132-133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216-217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217-218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 площадь по области Абай)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3,9-5,1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5,3-5,5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5,8-7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7,4-8,8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9,1-10,1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10,4-12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12,1-19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24-25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25-60,6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27-28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28-41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41-42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42-43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43-44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45-46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46-47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47-48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48-49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49-50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50-87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61-61,5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61,2-62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62,8-63,2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63,5-64,9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65-71,1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71,5-72,3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72,6-73,1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73,4-73,9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74,3-75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75,5-76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76,5-87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87-95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88-89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89-90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90-91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91-92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92-93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93-103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95-127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103-104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104-105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105-106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106-113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113-114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114-115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115-127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131-133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133-134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135-136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134-138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138-141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141-142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142-143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143-144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144-145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145-146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146-147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147-148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148-149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150-151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151-152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152-153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153-193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149-155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155-164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164-171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171-188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188-193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193-205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205-218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218-219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219-220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220-221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221-222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23-243-014-156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23-243-014-156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Даубай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23-243-032-012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23-243-034-074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23-243-034-218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23-243-034-017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Кыз-Бастау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05-243-014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Былкылдак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Тастыкара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23-243-010-114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Салдыбай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приток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ручей Салдыбай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 километре западнее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Аршалы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Шолакбулак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23-243-059, 23-243-060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учетных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кварталов в 1,2 километрах северо - западнее с. 8-ое Марта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500-1608,5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Шоптиколь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без названия 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Балыктыколь южная часть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300-978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правобережная сторона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05-079-022, 05-243-010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учетных кварталов в 2,5 км юго-западнее с. Кызылсу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Узынбулак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2 правобережная сторона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Жарма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 реки Жарма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Жинишке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0-125,7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Корганбай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Корганбай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Озек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Озек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0-69,28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Алшынбай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Алшынбай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0-64,7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Жарлы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Ащысу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0-50,27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Каныма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0-49,46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Акозек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Акозек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Байбура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Байбура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0,39-65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Шыбындыбулак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Шыбындыбулак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Ержан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Ержан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0-37,16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Шатсу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Каракожа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Каракожа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0-23,56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Гнилой ключ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Гнилой ключ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Ащалы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Ащалы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0-2,947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Акмектеп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0-28,51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Туздыколь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Аксор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0-21,56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Верхний Былкылдак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0-19,215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0-11,169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Нижний Былкылдак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0-9,618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Ащыколь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0-8,962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Комсомольское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0-7,773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Кумколь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0-4,462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в пределах Кокпектинского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1390,8665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Жузагаш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1,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2,4943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2,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4,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3,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5,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6,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без названия №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23-244-008-937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руслоотводный канал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23-244-011-386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Косагаш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 23-244-005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Кокпекты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23-243-018-555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Чернов ключ междуречье 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23-244-021-052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23-244-021-354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Талменка в пределах рассматриваемого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учетного квартала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23-244-018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58,8132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Курайлы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6,1 километрах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северо-восточнее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Чан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Тасоткел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створе земельного участка расположенного восточнее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14,240739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1,279371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Тебеске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26,5 км юго-западнее села Кумголь, район Ақсуат,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Абай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Такиякеткен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Протоки реки Кызылкайын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участки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05-333-049-960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05-333-050-399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785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и ширина водоохранных зон и водоохранных полос отражены в картографическом материале, утвержденной проектной документации.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787" w:id="6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водных объектов области Абай</w:t>
      </w:r>
    </w:p>
    <w:bookmarkEnd w:id="632"/>
    <w:bookmarkStart w:name="z788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поверхностных водных объектах запрещаются:</w:t>
      </w:r>
    </w:p>
    <w:bookmarkEnd w:id="633"/>
    <w:bookmarkStart w:name="z789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операций по недропользованию, за исключением поисково-оценочных работ на подземные воды и их забора, операций по разведке или добыче углеводородов в казахстанском секторе Каспийского моря, а также старательства, добычи соли поваренной, лечебных грязей;</w:t>
      </w:r>
    </w:p>
    <w:bookmarkEnd w:id="634"/>
    <w:bookmarkStart w:name="z790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загрязнение и засорение радиоактивными и токсичными веществами, твердыми бытовыми и производственными отходами, ядохимикатами, удобрениями, нефтяными, химическими продуктами в твердом и жидком виде;</w:t>
      </w:r>
    </w:p>
    <w:bookmarkEnd w:id="635"/>
    <w:bookmarkStart w:name="z791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сброс сточных вод, не очищенных до нормативов допустимых сбросов;</w:t>
      </w:r>
    </w:p>
    <w:bookmarkEnd w:id="636"/>
    <w:bookmarkStart w:name="z792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и (или) использование вод без утвержденного водного режима и разрешения на специальное водопользование;</w:t>
      </w:r>
    </w:p>
    <w:bookmarkEnd w:id="637"/>
    <w:bookmarkStart w:name="z793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купание и санитарная обработка сельскохозяйственных животных;</w:t>
      </w:r>
    </w:p>
    <w:bookmarkEnd w:id="638"/>
    <w:bookmarkStart w:name="z794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работ, связанных со строительной деятельностью, сельскохозяйственными работами, бурением скважин, санацией поверхностных водных объектов, и иных работ без согласования с бассейновой водной инспекцией;</w:t>
      </w:r>
    </w:p>
    <w:bookmarkEnd w:id="639"/>
    <w:bookmarkStart w:name="z795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захоронение выведенных из эксплуатации (поврежденных) судов и иных плавучих средств, транспортных средств (их механизмов и частей).</w:t>
      </w:r>
    </w:p>
    <w:bookmarkEnd w:id="640"/>
    <w:bookmarkStart w:name="z796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запрещаются любые виды хозяйственной деятельности, а также предоставление земельных участков для ведения хозяйственной и иной деятельности, за исключением:</w:t>
      </w:r>
    </w:p>
    <w:bookmarkEnd w:id="641"/>
    <w:bookmarkStart w:name="z797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и эксплуатации:</w:t>
      </w:r>
    </w:p>
    <w:bookmarkEnd w:id="642"/>
    <w:bookmarkStart w:name="z798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водохозяйственных сооружений и их коммуникаций;</w:t>
      </w:r>
    </w:p>
    <w:bookmarkEnd w:id="643"/>
    <w:bookmarkStart w:name="z799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мостов, мостовых сооружений;</w:t>
      </w:r>
    </w:p>
    <w:bookmarkEnd w:id="644"/>
    <w:bookmarkStart w:name="z800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причалов, портов, пирсов и иных объектов инфраструктуры, связанных с деятельностью водного транспорта, охраны рыбных ресурсов и других водных животных, рыболовства и аквакультуры;</w:t>
      </w:r>
    </w:p>
    <w:bookmarkEnd w:id="645"/>
    <w:bookmarkStart w:name="z801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рыбоводных прудов, рыбоводных бассейнов и рыбоводных объектов, а также коммуникаций к ним;</w:t>
      </w:r>
    </w:p>
    <w:bookmarkEnd w:id="646"/>
    <w:bookmarkStart w:name="z802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детских игровых и спортивных площадок, пляжей, аквапарков и других рекреационных зон без капитального строительства зданий и сооружений;</w:t>
      </w:r>
    </w:p>
    <w:bookmarkEnd w:id="647"/>
    <w:bookmarkStart w:name="z803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пунктов наблюдения за показателями состояния водных объектов;</w:t>
      </w:r>
    </w:p>
    <w:bookmarkEnd w:id="648"/>
    <w:bookmarkStart w:name="z804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берегоукрепления, лесоразведения и озеленения;</w:t>
      </w:r>
    </w:p>
    <w:bookmarkEnd w:id="649"/>
    <w:bookmarkStart w:name="z805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деятельности, разрешенной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статьи.</w:t>
      </w:r>
    </w:p>
    <w:bookmarkEnd w:id="650"/>
    <w:bookmarkStart w:name="z806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запрещаются:</w:t>
      </w:r>
    </w:p>
    <w:bookmarkEnd w:id="651"/>
    <w:bookmarkStart w:name="z807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поверхностных водных объектов, водоохранных зон и полос;</w:t>
      </w:r>
    </w:p>
    <w:bookmarkEnd w:id="652"/>
    <w:bookmarkStart w:name="z808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и строительство автозаправочных станций, складов для хранения нефтепродуктов, пунктов технического осмотра, обслуживания, ремонта и мойки транспортных средств и сельскохозяйственной техники; </w:t>
      </w:r>
    </w:p>
    <w:bookmarkEnd w:id="653"/>
    <w:bookmarkStart w:name="z809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и площадок для хранения удобрений, пестицидов, ядохимикатов, навоза и их применение.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пестицидов;</w:t>
      </w:r>
    </w:p>
    <w:bookmarkEnd w:id="654"/>
    <w:bookmarkStart w:name="z810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и устройство свалок твердых бытовых и промышленных отходов;</w:t>
      </w:r>
    </w:p>
    <w:bookmarkEnd w:id="655"/>
    <w:bookmarkStart w:name="z811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размещение кладбищ; </w:t>
      </w:r>
    </w:p>
    <w:bookmarkEnd w:id="656"/>
    <w:bookmarkStart w:name="z812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выпас сельскохозяйственных животных с превышением нормы нагрузки, размещение животноводческих хозяйств,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657"/>
    <w:bookmarkStart w:name="z813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накопителей сточных вод, полей орошения сточными водами, а также других объектов, обусловливающих опасность радиационного, химического, микробиологического, токсикологического и паразитологического загрязнения поверхностных и подземных вод. </w:t>
      </w:r>
    </w:p>
    <w:bookmarkEnd w:id="658"/>
    <w:bookmarkStart w:name="z814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Объекты, размещение которых не противоречит положениям настоящей статьи, должны быть обеспечены замкнутыми (бессточными) системами технического водоснабжения и (или) сооружениями и устройствами, предотвращающими загрязнение, засорение и истощение водных объектов, водоохранных зон и полос, а также обеспечивающими предупреждение вредного воздействия вод.</w:t>
      </w:r>
    </w:p>
    <w:bookmarkEnd w:id="659"/>
    <w:bookmarkStart w:name="z815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хозяйственной деятельности на водных объектах, в водоохранных зонах и полосах определяется в рамках проектов, согласованных с бассейновыми водными инспекциями, государственным органом в сфере санитарно-эпидемиологического благополучия населения, местными исполнительными органами области, города республиканского значения, столицы и иными заинтересованными государственными органами.</w:t>
      </w:r>
    </w:p>
    <w:bookmarkEnd w:id="660"/>
    <w:bookmarkStart w:name="z816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строительства транспортных или инженерных коммуникаций через территорию водных объектов должны предусматривать проведение мероприятий, обеспечивающих пропуск паводковых вод, режим эксплуатации водных объектов, предотвращение загрязнения, засорения и истощения вод, предупреждение их вредного воздействия.</w:t>
      </w:r>
    </w:p>
    <w:bookmarkEnd w:id="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_______2025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</w:t>
            </w:r>
          </w:p>
        </w:tc>
      </w:tr>
    </w:tbl>
    <w:bookmarkStart w:name="z818" w:id="6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области Абай, признанных утратившими силу:</w:t>
      </w:r>
    </w:p>
    <w:bookmarkEnd w:id="662"/>
    <w:bookmarkStart w:name="z81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под номером № 28-18).</w:t>
      </w:r>
    </w:p>
    <w:bookmarkEnd w:id="663"/>
    <w:bookmarkStart w:name="z82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18 августа 2023 года № 146 "О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под № 109-18).</w:t>
      </w:r>
    </w:p>
    <w:bookmarkEnd w:id="664"/>
    <w:bookmarkStart w:name="z82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16 ноября 2023 года № 200 "О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за № 154-18).</w:t>
      </w:r>
    </w:p>
    <w:bookmarkEnd w:id="665"/>
    <w:bookmarkStart w:name="z82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14 февраля 2024 года № 33 "О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за № 223-18).</w:t>
      </w:r>
    </w:p>
    <w:bookmarkEnd w:id="666"/>
    <w:bookmarkStart w:name="z82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14 июня 2024 года № 111 "О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за № 291-18).</w:t>
      </w:r>
    </w:p>
    <w:bookmarkEnd w:id="667"/>
    <w:bookmarkStart w:name="z82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24 января 2025 года № 14 "О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за № 419-18).</w:t>
      </w:r>
    </w:p>
    <w:bookmarkEnd w:id="668"/>
    <w:bookmarkStart w:name="z82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Абай от 22 мая 2025 года № 81 "О внесении изменений в постановление акимата области Абай от 17 февраля 2023 года № 39 "Об установлении водоохранных зон и полос водных объектов области Абай и режима их хозяйственного использования" (зарегистрировано в Реестре государственной регистрации нормативных правовых актов за № 468-18).</w:t>
      </w:r>
    </w:p>
    <w:bookmarkEnd w:id="6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