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f76" w14:textId="4152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17 июля 2023 года № 126 "Об утверждении Методики оценки деятельности административных государственных служащих корпуса "Б" местных исполнительных органов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 сентября 2025 года № 159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17 июля 2023 года № 126 "Об утверждении Методики оценки деятельности административных государственных служащих корпуса "Б" местных исполнительных органов области Абай" (зарегистрирован в Реестре государственной регистрации нормативных правовых актов за № 184080, опубликован 20 июля 2023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Абай Бакпаева Э.К.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