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7e33" w14:textId="0e07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Абай от 15 марта 2023 года № 53 "Об определении территорий для старательства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20 июня 2025 года № 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определении территорий для старательства по области Абай" от 15 марта 2023 года № 53 (зарегистрировано в Реестре государственной регистрации нормативных правовых актов за № 36-18)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88, 89, 90, 91, 92, 93, 94, 95, 96, 97, 98, 99, 100,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Абай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участка(гек 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ВТ-2/2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ВТ-11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