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28c1" w14:textId="5fd2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закуп сельскохозяйственной продукции для производства продуктов ее глубокой переработки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16 апреля 2025 года № 57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12-7)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(зарегистрирован в Реестре государственной регистрации нормативных правовых актов под № 10087),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 субсидий на закуп сельскохозяйственной продукции для производства продуктов ее глубокой переработки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области Абай"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закуп сельскохозяйственной продукции для производства продуктов ее глубокой переработки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единицу закупаемой сельскохозяйственной продукции, тенге/л и тенге/кг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